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4BA7" w14:textId="5D723A6B" w:rsidR="0088183A" w:rsidRPr="00F66A88" w:rsidRDefault="00535A9E" w:rsidP="00FB45CB">
      <w:pPr>
        <w:jc w:val="center"/>
        <w:rPr>
          <w:b/>
          <w:bCs/>
          <w:sz w:val="28"/>
          <w:szCs w:val="28"/>
        </w:rPr>
      </w:pPr>
      <w:r>
        <w:rPr>
          <w:b/>
          <w:bCs/>
          <w:sz w:val="28"/>
          <w:szCs w:val="28"/>
        </w:rPr>
        <w:t>CỤC QUẢN LÝ ĐẤT ĐAI</w:t>
      </w:r>
    </w:p>
    <w:p w14:paraId="2B8C6AC7" w14:textId="7355834B" w:rsidR="00FB45CB" w:rsidRPr="00F66A88" w:rsidRDefault="00535A9E" w:rsidP="00FB45CB">
      <w:pPr>
        <w:jc w:val="center"/>
        <w:rPr>
          <w:b/>
          <w:bCs/>
          <w:sz w:val="28"/>
          <w:szCs w:val="28"/>
        </w:rPr>
      </w:pPr>
      <w:r>
        <w:rPr>
          <w:b/>
          <w:bCs/>
          <w:sz w:val="28"/>
          <w:szCs w:val="28"/>
        </w:rPr>
        <w:t>TRUNG TÂM DỮ LIỆU VÀ THÔNG TIN ĐẤT ĐAI</w:t>
      </w:r>
    </w:p>
    <w:p w14:paraId="44E91BED" w14:textId="77777777" w:rsidR="00FB45CB" w:rsidRPr="00F66A88" w:rsidRDefault="00FB45CB" w:rsidP="00FB45CB">
      <w:pPr>
        <w:jc w:val="center"/>
        <w:rPr>
          <w:i/>
          <w:iCs/>
          <w:szCs w:val="28"/>
        </w:rPr>
      </w:pPr>
      <w:r w:rsidRPr="00F66A88">
        <w:rPr>
          <w:noProof/>
          <w:szCs w:val="28"/>
        </w:rPr>
        <mc:AlternateContent>
          <mc:Choice Requires="wps">
            <w:drawing>
              <wp:anchor distT="0" distB="0" distL="114300" distR="114300" simplePos="0" relativeHeight="251659264" behindDoc="0" locked="0" layoutInCell="1" allowOverlap="1" wp14:anchorId="714F9692" wp14:editId="15504193">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83EEB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6X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"/>
            </w:pict>
          </mc:Fallback>
        </mc:AlternateContent>
      </w:r>
    </w:p>
    <w:p w14:paraId="3DE11F73" w14:textId="77777777" w:rsidR="00FB45CB" w:rsidRPr="00F66A88" w:rsidRDefault="00FB45CB" w:rsidP="00FB45CB">
      <w:pPr>
        <w:jc w:val="center"/>
        <w:rPr>
          <w:szCs w:val="28"/>
          <w:u w:val="single"/>
        </w:rPr>
      </w:pPr>
    </w:p>
    <w:p w14:paraId="00805C24" w14:textId="77777777" w:rsidR="00FB45CB" w:rsidRPr="00F66A88" w:rsidRDefault="00FB45CB" w:rsidP="00FB45CB">
      <w:pPr>
        <w:jc w:val="center"/>
        <w:rPr>
          <w:i/>
          <w:iCs/>
          <w:szCs w:val="28"/>
        </w:rPr>
      </w:pPr>
    </w:p>
    <w:p w14:paraId="575B90FE" w14:textId="77777777" w:rsidR="00FB45CB" w:rsidRPr="00F66A88" w:rsidRDefault="00FB45CB" w:rsidP="00FB45CB">
      <w:pPr>
        <w:jc w:val="center"/>
        <w:rPr>
          <w:i/>
          <w:iCs/>
          <w:szCs w:val="28"/>
        </w:rPr>
      </w:pPr>
    </w:p>
    <w:p w14:paraId="6ED637CA" w14:textId="77777777" w:rsidR="00FB45CB" w:rsidRPr="00F66A88" w:rsidRDefault="00FB45CB" w:rsidP="00FB45CB">
      <w:pPr>
        <w:jc w:val="center"/>
        <w:rPr>
          <w:i/>
          <w:iCs/>
          <w:szCs w:val="28"/>
        </w:rPr>
      </w:pPr>
    </w:p>
    <w:p w14:paraId="2B272BAF" w14:textId="77777777" w:rsidR="00FB45CB" w:rsidRPr="00F66A88" w:rsidRDefault="00FB45CB" w:rsidP="00FB45CB">
      <w:pPr>
        <w:jc w:val="center"/>
        <w:rPr>
          <w:i/>
          <w:iCs/>
          <w:szCs w:val="28"/>
        </w:rPr>
      </w:pPr>
    </w:p>
    <w:p w14:paraId="18C39040" w14:textId="77777777" w:rsidR="00FB45CB" w:rsidRPr="00F66A88" w:rsidRDefault="00FB45CB" w:rsidP="00FB45CB">
      <w:pPr>
        <w:jc w:val="center"/>
        <w:rPr>
          <w:i/>
          <w:iCs/>
          <w:szCs w:val="28"/>
        </w:rPr>
      </w:pPr>
    </w:p>
    <w:p w14:paraId="21819928" w14:textId="77777777" w:rsidR="00FB45CB" w:rsidRPr="00F66A88" w:rsidRDefault="00FB45CB" w:rsidP="00FB45CB">
      <w:pPr>
        <w:pStyle w:val="BodyText"/>
        <w:tabs>
          <w:tab w:val="left" w:pos="2244"/>
        </w:tabs>
        <w:ind w:firstLine="720"/>
        <w:rPr>
          <w:b w:val="0"/>
          <w:bCs w:val="0"/>
        </w:rPr>
      </w:pPr>
    </w:p>
    <w:p w14:paraId="03DD45F6" w14:textId="77777777" w:rsidR="00FB45CB" w:rsidRPr="00F66A88" w:rsidRDefault="00FB45CB" w:rsidP="00FB45CB">
      <w:pPr>
        <w:pStyle w:val="BodyText"/>
        <w:tabs>
          <w:tab w:val="left" w:pos="2244"/>
        </w:tabs>
        <w:ind w:firstLine="720"/>
        <w:rPr>
          <w:b w:val="0"/>
          <w:bCs w:val="0"/>
        </w:rPr>
      </w:pPr>
    </w:p>
    <w:p w14:paraId="5AD1AB35" w14:textId="77777777" w:rsidR="00FB45CB" w:rsidRPr="00F66A88" w:rsidRDefault="00FB45CB" w:rsidP="00FB45CB">
      <w:pPr>
        <w:pStyle w:val="BodyText"/>
        <w:tabs>
          <w:tab w:val="left" w:pos="2244"/>
        </w:tabs>
        <w:ind w:firstLine="720"/>
        <w:rPr>
          <w:b w:val="0"/>
          <w:bCs w:val="0"/>
        </w:rPr>
      </w:pPr>
    </w:p>
    <w:p w14:paraId="38A1FCFA" w14:textId="77777777" w:rsidR="00FB45CB" w:rsidRPr="00F66A88" w:rsidRDefault="00FB45CB" w:rsidP="00FB45CB">
      <w:pPr>
        <w:pStyle w:val="BodyText"/>
        <w:tabs>
          <w:tab w:val="left" w:pos="2244"/>
        </w:tabs>
        <w:ind w:firstLine="720"/>
        <w:rPr>
          <w:b w:val="0"/>
          <w:bCs w:val="0"/>
        </w:rPr>
      </w:pPr>
      <w:r w:rsidRPr="00F66A88">
        <w:t xml:space="preserve"> </w:t>
      </w:r>
    </w:p>
    <w:p w14:paraId="11D5F5EC" w14:textId="60540EC3" w:rsidR="0088183A" w:rsidRPr="00F66A88" w:rsidRDefault="00FB45CB" w:rsidP="0088183A">
      <w:pPr>
        <w:shd w:val="clear" w:color="auto" w:fill="FFFFFF"/>
        <w:jc w:val="center"/>
        <w:rPr>
          <w:b/>
          <w:sz w:val="28"/>
          <w:szCs w:val="28"/>
          <w:lang w:val="vi-VN"/>
        </w:rPr>
      </w:pPr>
      <w:r w:rsidRPr="00F66A88">
        <w:rPr>
          <w:b/>
          <w:sz w:val="28"/>
          <w:szCs w:val="28"/>
          <w:lang w:val="vi-VN"/>
        </w:rPr>
        <w:t>THUYẾT MINH</w:t>
      </w:r>
    </w:p>
    <w:p w14:paraId="04014E2B" w14:textId="3CE0A991" w:rsidR="00FB45CB" w:rsidRPr="00F66A88" w:rsidRDefault="00FB45CB" w:rsidP="0088183A">
      <w:pPr>
        <w:shd w:val="clear" w:color="auto" w:fill="FFFFFF"/>
        <w:jc w:val="center"/>
        <w:rPr>
          <w:b/>
          <w:sz w:val="28"/>
          <w:szCs w:val="28"/>
          <w:lang w:val="vi-VN"/>
        </w:rPr>
      </w:pPr>
      <w:r w:rsidRPr="00F66A88">
        <w:rPr>
          <w:b/>
          <w:sz w:val="28"/>
          <w:szCs w:val="28"/>
          <w:lang w:val="vi-VN"/>
        </w:rPr>
        <w:t>XÂY</w:t>
      </w:r>
      <w:r w:rsidR="0088183A" w:rsidRPr="00F66A88">
        <w:rPr>
          <w:b/>
          <w:sz w:val="28"/>
          <w:szCs w:val="28"/>
          <w:lang w:val="vi-VN"/>
        </w:rPr>
        <w:t xml:space="preserve"> </w:t>
      </w:r>
      <w:r w:rsidRPr="00F66A88">
        <w:rPr>
          <w:b/>
          <w:sz w:val="28"/>
          <w:szCs w:val="28"/>
          <w:lang w:val="vi-VN"/>
        </w:rPr>
        <w:t>DỰNG ĐỊNH MỨC KINH TẾ - KỸ THUẬT</w:t>
      </w:r>
    </w:p>
    <w:p w14:paraId="4120812B" w14:textId="77777777" w:rsidR="00FB45CB" w:rsidRPr="00F66A88" w:rsidRDefault="00FB45CB" w:rsidP="00FB45CB">
      <w:pPr>
        <w:pStyle w:val="BodyText"/>
        <w:tabs>
          <w:tab w:val="left" w:pos="2244"/>
        </w:tabs>
        <w:spacing w:before="0"/>
        <w:ind w:left="221" w:firstLine="567"/>
        <w:rPr>
          <w:b w:val="0"/>
          <w:bCs w:val="0"/>
        </w:rPr>
      </w:pPr>
    </w:p>
    <w:p w14:paraId="6E109213" w14:textId="77777777" w:rsidR="00152B46" w:rsidRPr="00F66A88" w:rsidRDefault="00FB45CB" w:rsidP="00FB45CB">
      <w:pPr>
        <w:shd w:val="clear" w:color="auto" w:fill="FFFFFF"/>
        <w:jc w:val="center"/>
        <w:rPr>
          <w:b/>
          <w:sz w:val="28"/>
          <w:szCs w:val="28"/>
        </w:rPr>
      </w:pPr>
      <w:r w:rsidRPr="00F66A88">
        <w:rPr>
          <w:b/>
          <w:sz w:val="28"/>
          <w:szCs w:val="28"/>
          <w:lang w:val="vi-VN"/>
        </w:rPr>
        <w:t>ĐO Đ</w:t>
      </w:r>
      <w:r w:rsidRPr="00F66A88">
        <w:rPr>
          <w:b/>
          <w:sz w:val="28"/>
          <w:szCs w:val="28"/>
        </w:rPr>
        <w:t>Ạ</w:t>
      </w:r>
      <w:r w:rsidRPr="00F66A88">
        <w:rPr>
          <w:b/>
          <w:sz w:val="28"/>
          <w:szCs w:val="28"/>
          <w:lang w:val="vi-VN"/>
        </w:rPr>
        <w:t xml:space="preserve">C </w:t>
      </w:r>
      <w:r w:rsidRPr="00F66A88">
        <w:rPr>
          <w:b/>
          <w:sz w:val="28"/>
          <w:szCs w:val="28"/>
        </w:rPr>
        <w:t xml:space="preserve">LẬP </w:t>
      </w:r>
      <w:r w:rsidRPr="00F66A88">
        <w:rPr>
          <w:b/>
          <w:sz w:val="28"/>
          <w:szCs w:val="28"/>
          <w:lang w:val="vi-VN"/>
        </w:rPr>
        <w:t>B</w:t>
      </w:r>
      <w:r w:rsidRPr="00F66A88">
        <w:rPr>
          <w:b/>
          <w:sz w:val="28"/>
          <w:szCs w:val="28"/>
        </w:rPr>
        <w:t>Ả</w:t>
      </w:r>
      <w:r w:rsidRPr="00F66A88">
        <w:rPr>
          <w:b/>
          <w:sz w:val="28"/>
          <w:szCs w:val="28"/>
          <w:lang w:val="vi-VN"/>
        </w:rPr>
        <w:t>N Đ</w:t>
      </w:r>
      <w:r w:rsidRPr="00F66A88">
        <w:rPr>
          <w:b/>
          <w:sz w:val="28"/>
          <w:szCs w:val="28"/>
        </w:rPr>
        <w:t>Ồ</w:t>
      </w:r>
      <w:r w:rsidRPr="00F66A88">
        <w:rPr>
          <w:b/>
          <w:sz w:val="28"/>
          <w:szCs w:val="28"/>
          <w:lang w:val="vi-VN"/>
        </w:rPr>
        <w:t xml:space="preserve"> Đ</w:t>
      </w:r>
      <w:r w:rsidRPr="00F66A88">
        <w:rPr>
          <w:b/>
          <w:sz w:val="28"/>
          <w:szCs w:val="28"/>
        </w:rPr>
        <w:t>Ị</w:t>
      </w:r>
      <w:r w:rsidRPr="00F66A88">
        <w:rPr>
          <w:b/>
          <w:sz w:val="28"/>
          <w:szCs w:val="28"/>
          <w:lang w:val="vi-VN"/>
        </w:rPr>
        <w:t>A CHÍNH</w:t>
      </w:r>
      <w:r w:rsidRPr="00F66A88">
        <w:rPr>
          <w:b/>
          <w:sz w:val="28"/>
          <w:szCs w:val="28"/>
        </w:rPr>
        <w:t>,</w:t>
      </w:r>
      <w:r w:rsidRPr="00F66A88">
        <w:rPr>
          <w:b/>
          <w:sz w:val="28"/>
          <w:szCs w:val="28"/>
          <w:lang w:val="vi-VN"/>
        </w:rPr>
        <w:t xml:space="preserve"> ĐĂNG KÝ ĐẤT</w:t>
      </w:r>
      <w:r w:rsidRPr="00F66A88">
        <w:rPr>
          <w:b/>
          <w:sz w:val="28"/>
          <w:szCs w:val="28"/>
        </w:rPr>
        <w:t xml:space="preserve"> ĐAI, </w:t>
      </w:r>
    </w:p>
    <w:p w14:paraId="5EAD165D" w14:textId="77777777" w:rsidR="00152B46" w:rsidRPr="00F66A88" w:rsidRDefault="00FB45CB" w:rsidP="00FB45CB">
      <w:pPr>
        <w:shd w:val="clear" w:color="auto" w:fill="FFFFFF"/>
        <w:jc w:val="center"/>
        <w:rPr>
          <w:b/>
          <w:sz w:val="28"/>
          <w:szCs w:val="28"/>
          <w:lang w:val="vi-VN"/>
        </w:rPr>
      </w:pPr>
      <w:r w:rsidRPr="00F66A88">
        <w:rPr>
          <w:b/>
          <w:sz w:val="28"/>
          <w:szCs w:val="28"/>
        </w:rPr>
        <w:t>TÀI SẢN GẮN LIỀN VỚI ĐẤT</w:t>
      </w:r>
      <w:r w:rsidRPr="00F66A88">
        <w:rPr>
          <w:b/>
          <w:sz w:val="28"/>
          <w:szCs w:val="28"/>
          <w:lang w:val="vi-VN"/>
        </w:rPr>
        <w:t>, LẬP HỒ SƠ ĐỊA CHÍNH</w:t>
      </w:r>
      <w:r w:rsidRPr="00F66A88">
        <w:rPr>
          <w:b/>
          <w:sz w:val="28"/>
          <w:szCs w:val="28"/>
        </w:rPr>
        <w:t>,</w:t>
      </w:r>
      <w:r w:rsidRPr="00F66A88">
        <w:rPr>
          <w:b/>
          <w:sz w:val="28"/>
          <w:szCs w:val="28"/>
          <w:lang w:val="vi-VN"/>
        </w:rPr>
        <w:t xml:space="preserve"> </w:t>
      </w:r>
    </w:p>
    <w:p w14:paraId="7AB9CA2D" w14:textId="77777777" w:rsidR="00152B46" w:rsidRPr="00F66A88" w:rsidRDefault="00FB45CB" w:rsidP="00FB45CB">
      <w:pPr>
        <w:shd w:val="clear" w:color="auto" w:fill="FFFFFF"/>
        <w:jc w:val="center"/>
        <w:rPr>
          <w:b/>
          <w:sz w:val="28"/>
          <w:szCs w:val="28"/>
        </w:rPr>
      </w:pPr>
      <w:r w:rsidRPr="00F66A88">
        <w:rPr>
          <w:b/>
          <w:sz w:val="28"/>
          <w:szCs w:val="28"/>
          <w:lang w:val="vi-VN"/>
        </w:rPr>
        <w:t>CẤP GIẤY CHỨNG NHẬN QUYỀN SỬ DỤNG</w:t>
      </w:r>
      <w:r w:rsidRPr="00F66A88">
        <w:rPr>
          <w:b/>
          <w:sz w:val="28"/>
          <w:szCs w:val="28"/>
        </w:rPr>
        <w:t xml:space="preserve"> </w:t>
      </w:r>
      <w:r w:rsidRPr="00F66A88">
        <w:rPr>
          <w:b/>
          <w:sz w:val="28"/>
          <w:szCs w:val="28"/>
          <w:lang w:val="vi-VN"/>
        </w:rPr>
        <w:t>ĐẤT</w:t>
      </w:r>
      <w:r w:rsidRPr="00F66A88">
        <w:rPr>
          <w:b/>
          <w:sz w:val="28"/>
          <w:szCs w:val="28"/>
        </w:rPr>
        <w:t xml:space="preserve">, </w:t>
      </w:r>
    </w:p>
    <w:p w14:paraId="1FD83778" w14:textId="77777777" w:rsidR="00152B46" w:rsidRPr="00F66A88" w:rsidRDefault="00FB45CB" w:rsidP="00FB45CB">
      <w:pPr>
        <w:shd w:val="clear" w:color="auto" w:fill="FFFFFF"/>
        <w:jc w:val="center"/>
        <w:rPr>
          <w:b/>
          <w:sz w:val="28"/>
          <w:szCs w:val="28"/>
        </w:rPr>
      </w:pPr>
      <w:r w:rsidRPr="00F66A88">
        <w:rPr>
          <w:b/>
          <w:sz w:val="28"/>
          <w:szCs w:val="28"/>
        </w:rPr>
        <w:t xml:space="preserve">QUYỀN SỞ HỮU TÀI SẢN GẮN LIỀN VỚI ĐẤT </w:t>
      </w:r>
    </w:p>
    <w:p w14:paraId="17081548" w14:textId="68C11AB3" w:rsidR="00FB45CB" w:rsidRPr="00F66A88" w:rsidRDefault="00FB45CB" w:rsidP="00FB45CB">
      <w:pPr>
        <w:shd w:val="clear" w:color="auto" w:fill="FFFFFF"/>
        <w:jc w:val="center"/>
        <w:rPr>
          <w:b/>
          <w:sz w:val="28"/>
          <w:szCs w:val="28"/>
        </w:rPr>
      </w:pPr>
      <w:r w:rsidRPr="00F66A88">
        <w:rPr>
          <w:b/>
          <w:sz w:val="28"/>
          <w:szCs w:val="28"/>
          <w:lang w:val="vi-VN"/>
        </w:rPr>
        <w:t xml:space="preserve">TRÊN ĐỊA BÀN </w:t>
      </w:r>
      <w:r w:rsidR="006B08A3">
        <w:rPr>
          <w:b/>
          <w:sz w:val="28"/>
          <w:szCs w:val="28"/>
          <w:lang w:val="vi-VN"/>
        </w:rPr>
        <w:t>THÀNH PHỐ ĐÀ NẴNG</w:t>
      </w:r>
    </w:p>
    <w:p w14:paraId="2C2529A6" w14:textId="77777777" w:rsidR="00FB45CB" w:rsidRPr="00F66A88" w:rsidRDefault="00FB45CB" w:rsidP="00FB45CB">
      <w:pPr>
        <w:jc w:val="center"/>
        <w:rPr>
          <w:i/>
          <w:iCs/>
        </w:rPr>
      </w:pPr>
    </w:p>
    <w:p w14:paraId="28BB8B84" w14:textId="74C41501" w:rsidR="00FB45CB" w:rsidRPr="00F66A88" w:rsidRDefault="00FB45CB" w:rsidP="00FB45CB">
      <w:pPr>
        <w:jc w:val="center"/>
        <w:rPr>
          <w:bCs/>
          <w:szCs w:val="28"/>
        </w:rPr>
      </w:pPr>
    </w:p>
    <w:p w14:paraId="3DE401FF" w14:textId="77777777" w:rsidR="00FB45CB" w:rsidRPr="00F66A88" w:rsidRDefault="00FB45CB" w:rsidP="00FB45CB">
      <w:pPr>
        <w:jc w:val="center"/>
        <w:rPr>
          <w:bCs/>
          <w:szCs w:val="28"/>
        </w:rPr>
      </w:pPr>
    </w:p>
    <w:p w14:paraId="6F2D7291" w14:textId="77777777" w:rsidR="00FB45CB" w:rsidRPr="00F66A88" w:rsidRDefault="00FB45CB" w:rsidP="00FB45CB">
      <w:pPr>
        <w:jc w:val="center"/>
        <w:rPr>
          <w:bCs/>
          <w:szCs w:val="28"/>
        </w:rPr>
      </w:pPr>
    </w:p>
    <w:p w14:paraId="3D912A33" w14:textId="77777777" w:rsidR="00FB45CB" w:rsidRPr="00F66A88" w:rsidRDefault="00FB45CB" w:rsidP="00FB45CB">
      <w:pPr>
        <w:jc w:val="center"/>
        <w:rPr>
          <w:bCs/>
          <w:szCs w:val="28"/>
        </w:rPr>
      </w:pPr>
    </w:p>
    <w:p w14:paraId="050CB462" w14:textId="77777777" w:rsidR="00FB45CB" w:rsidRPr="00F66A88" w:rsidRDefault="00FB45CB" w:rsidP="00FB45CB">
      <w:pPr>
        <w:jc w:val="center"/>
        <w:rPr>
          <w:bCs/>
          <w:szCs w:val="28"/>
        </w:rPr>
      </w:pPr>
    </w:p>
    <w:p w14:paraId="5370BC83" w14:textId="77777777" w:rsidR="00FB45CB" w:rsidRPr="00F66A88" w:rsidRDefault="00FB45CB" w:rsidP="00FB45CB">
      <w:pPr>
        <w:jc w:val="center"/>
        <w:rPr>
          <w:bCs/>
          <w:szCs w:val="28"/>
        </w:rPr>
      </w:pPr>
    </w:p>
    <w:p w14:paraId="26FCCE2D" w14:textId="77777777" w:rsidR="00FB45CB" w:rsidRPr="00F66A88" w:rsidRDefault="00FB45CB" w:rsidP="00FB45CB">
      <w:pPr>
        <w:jc w:val="center"/>
        <w:rPr>
          <w:bCs/>
          <w:szCs w:val="28"/>
        </w:rPr>
      </w:pPr>
    </w:p>
    <w:p w14:paraId="4B7E4CFE" w14:textId="77777777" w:rsidR="00FB45CB" w:rsidRPr="00F66A88" w:rsidRDefault="00FB45CB" w:rsidP="00FB45CB">
      <w:pPr>
        <w:jc w:val="center"/>
        <w:rPr>
          <w:bCs/>
          <w:szCs w:val="28"/>
        </w:rPr>
      </w:pPr>
    </w:p>
    <w:p w14:paraId="475C9267" w14:textId="77777777" w:rsidR="00FB45CB" w:rsidRPr="00F66A88" w:rsidRDefault="00FB45CB" w:rsidP="00FB45CB">
      <w:pPr>
        <w:jc w:val="center"/>
        <w:rPr>
          <w:bCs/>
          <w:szCs w:val="28"/>
        </w:rPr>
      </w:pPr>
    </w:p>
    <w:p w14:paraId="456942FF" w14:textId="77777777" w:rsidR="00FB45CB" w:rsidRPr="00F66A88" w:rsidRDefault="00FB45CB" w:rsidP="00FB45CB">
      <w:pPr>
        <w:jc w:val="center"/>
        <w:rPr>
          <w:bCs/>
          <w:szCs w:val="28"/>
        </w:rPr>
      </w:pPr>
    </w:p>
    <w:p w14:paraId="723C18B6" w14:textId="77777777" w:rsidR="00FB45CB" w:rsidRPr="00F66A88" w:rsidRDefault="00FB45CB" w:rsidP="00FB45CB">
      <w:pPr>
        <w:jc w:val="center"/>
        <w:rPr>
          <w:bCs/>
          <w:szCs w:val="28"/>
        </w:rPr>
      </w:pPr>
    </w:p>
    <w:p w14:paraId="068CE36D" w14:textId="77777777" w:rsidR="00FB45CB" w:rsidRPr="00F66A88" w:rsidRDefault="00FB45CB" w:rsidP="00FB45CB">
      <w:pPr>
        <w:jc w:val="center"/>
        <w:rPr>
          <w:bCs/>
          <w:szCs w:val="28"/>
        </w:rPr>
      </w:pPr>
    </w:p>
    <w:p w14:paraId="65FD6FE3" w14:textId="77777777" w:rsidR="00FB45CB" w:rsidRPr="00F66A88" w:rsidRDefault="00FB45CB" w:rsidP="00FB45CB">
      <w:pPr>
        <w:jc w:val="center"/>
        <w:rPr>
          <w:bCs/>
          <w:szCs w:val="28"/>
        </w:rPr>
      </w:pPr>
    </w:p>
    <w:p w14:paraId="46BA4682" w14:textId="77777777" w:rsidR="00FB45CB" w:rsidRPr="00F66A88" w:rsidRDefault="00FB45CB" w:rsidP="00FB45CB">
      <w:pPr>
        <w:jc w:val="center"/>
        <w:rPr>
          <w:bCs/>
          <w:szCs w:val="28"/>
        </w:rPr>
      </w:pPr>
    </w:p>
    <w:p w14:paraId="732FCA68" w14:textId="77777777" w:rsidR="00FB45CB" w:rsidRPr="00F66A88" w:rsidRDefault="00FB45CB" w:rsidP="00FB45CB">
      <w:pPr>
        <w:jc w:val="center"/>
        <w:rPr>
          <w:bCs/>
          <w:szCs w:val="28"/>
        </w:rPr>
      </w:pPr>
      <w:bookmarkStart w:id="0" w:name="_Toc184200921"/>
      <w:bookmarkStart w:id="1" w:name="_GoBack"/>
      <w:bookmarkEnd w:id="1"/>
    </w:p>
    <w:p w14:paraId="0B74E82D" w14:textId="77777777" w:rsidR="00FB45CB" w:rsidRPr="00F66A88" w:rsidRDefault="00FB45CB" w:rsidP="00FB45CB">
      <w:pPr>
        <w:jc w:val="center"/>
        <w:rPr>
          <w:bCs/>
          <w:szCs w:val="28"/>
        </w:rPr>
      </w:pPr>
    </w:p>
    <w:p w14:paraId="1EFBCB82" w14:textId="77777777" w:rsidR="00FB45CB" w:rsidRPr="00F66A88" w:rsidRDefault="00FB45CB" w:rsidP="00FB45CB">
      <w:pPr>
        <w:jc w:val="center"/>
        <w:rPr>
          <w:bCs/>
          <w:szCs w:val="28"/>
        </w:rPr>
      </w:pPr>
    </w:p>
    <w:p w14:paraId="3CBB06CE" w14:textId="77777777" w:rsidR="00FB45CB" w:rsidRPr="00F66A88" w:rsidRDefault="00FB45CB" w:rsidP="00FB45CB">
      <w:pPr>
        <w:jc w:val="center"/>
        <w:rPr>
          <w:bCs/>
          <w:szCs w:val="28"/>
        </w:rPr>
      </w:pPr>
    </w:p>
    <w:p w14:paraId="6E00D8BC" w14:textId="77777777" w:rsidR="00FB45CB" w:rsidRPr="00F66A88" w:rsidRDefault="00FB45CB" w:rsidP="00FB45CB">
      <w:pPr>
        <w:jc w:val="center"/>
        <w:rPr>
          <w:bCs/>
          <w:szCs w:val="28"/>
        </w:rPr>
      </w:pPr>
    </w:p>
    <w:p w14:paraId="3187A493" w14:textId="77777777" w:rsidR="00FB45CB" w:rsidRPr="00F66A88" w:rsidRDefault="00FB45CB" w:rsidP="00FB45CB">
      <w:pPr>
        <w:jc w:val="center"/>
        <w:rPr>
          <w:bCs/>
          <w:szCs w:val="28"/>
        </w:rPr>
      </w:pPr>
    </w:p>
    <w:p w14:paraId="3BC1740B" w14:textId="77777777" w:rsidR="00FB45CB" w:rsidRPr="00F66A88" w:rsidRDefault="00FB45CB" w:rsidP="00FB45CB">
      <w:pPr>
        <w:jc w:val="center"/>
        <w:rPr>
          <w:bCs/>
          <w:szCs w:val="28"/>
        </w:rPr>
      </w:pPr>
    </w:p>
    <w:p w14:paraId="078D9F45" w14:textId="77777777" w:rsidR="00FB45CB" w:rsidRPr="00F66A88" w:rsidRDefault="00FB45CB" w:rsidP="00FB45CB">
      <w:pPr>
        <w:jc w:val="center"/>
        <w:rPr>
          <w:bCs/>
          <w:szCs w:val="28"/>
        </w:rPr>
      </w:pPr>
    </w:p>
    <w:p w14:paraId="5F23C24D" w14:textId="77777777" w:rsidR="00FB45CB" w:rsidRPr="00F66A88" w:rsidRDefault="00FB45CB" w:rsidP="00FB45CB">
      <w:pPr>
        <w:jc w:val="center"/>
        <w:rPr>
          <w:bCs/>
          <w:szCs w:val="28"/>
        </w:rPr>
      </w:pPr>
    </w:p>
    <w:p w14:paraId="79E1F290" w14:textId="77777777" w:rsidR="00FB45CB" w:rsidRPr="00F66A88" w:rsidRDefault="00FB45CB" w:rsidP="00FB45CB">
      <w:pPr>
        <w:jc w:val="center"/>
        <w:rPr>
          <w:bCs/>
          <w:szCs w:val="28"/>
        </w:rPr>
      </w:pPr>
    </w:p>
    <w:p w14:paraId="6C238269" w14:textId="77777777" w:rsidR="00FB45CB" w:rsidRPr="00F66A88" w:rsidRDefault="00FB45CB" w:rsidP="00FB45CB">
      <w:pPr>
        <w:jc w:val="center"/>
        <w:rPr>
          <w:bCs/>
          <w:szCs w:val="28"/>
        </w:rPr>
      </w:pPr>
    </w:p>
    <w:p w14:paraId="294ED8FA" w14:textId="77777777" w:rsidR="00FB45CB" w:rsidRPr="00F66A88" w:rsidRDefault="00FB45CB" w:rsidP="00FB45CB">
      <w:pPr>
        <w:jc w:val="center"/>
        <w:rPr>
          <w:bCs/>
          <w:szCs w:val="28"/>
        </w:rPr>
      </w:pPr>
    </w:p>
    <w:p w14:paraId="50E6B8C6" w14:textId="77777777" w:rsidR="00FB45CB" w:rsidRPr="00F66A88" w:rsidRDefault="00FB45CB" w:rsidP="00FB45CB">
      <w:pPr>
        <w:jc w:val="center"/>
        <w:rPr>
          <w:bCs/>
          <w:szCs w:val="28"/>
        </w:rPr>
      </w:pPr>
    </w:p>
    <w:p w14:paraId="3E4B687C" w14:textId="77777777" w:rsidR="00FB45CB" w:rsidRPr="00F66A88" w:rsidRDefault="00FB45CB" w:rsidP="00FB45CB">
      <w:pPr>
        <w:jc w:val="center"/>
        <w:rPr>
          <w:bCs/>
          <w:szCs w:val="28"/>
        </w:rPr>
      </w:pPr>
    </w:p>
    <w:p w14:paraId="4B8BC3EA" w14:textId="43B727C2" w:rsidR="00FB45CB" w:rsidRPr="00F66A88" w:rsidRDefault="00FB45CB" w:rsidP="00FB45CB">
      <w:pPr>
        <w:jc w:val="center"/>
        <w:rPr>
          <w:b/>
          <w:bCs/>
          <w:sz w:val="28"/>
          <w:szCs w:val="28"/>
        </w:rPr>
      </w:pPr>
    </w:p>
    <w:p w14:paraId="7AEC1004" w14:textId="4D2F7425" w:rsidR="00E43051" w:rsidRPr="00F66A88" w:rsidRDefault="00E43051" w:rsidP="00FB45CB">
      <w:pPr>
        <w:jc w:val="center"/>
        <w:rPr>
          <w:b/>
          <w:bCs/>
          <w:sz w:val="28"/>
          <w:szCs w:val="28"/>
        </w:rPr>
      </w:pPr>
    </w:p>
    <w:p w14:paraId="5ABD6E5E" w14:textId="5BEC5258" w:rsidR="0088183A" w:rsidRPr="00F66A88" w:rsidRDefault="0088183A" w:rsidP="00FB45CB">
      <w:pPr>
        <w:jc w:val="center"/>
        <w:rPr>
          <w:b/>
          <w:bCs/>
          <w:sz w:val="28"/>
          <w:szCs w:val="28"/>
        </w:rPr>
      </w:pPr>
    </w:p>
    <w:p w14:paraId="4BE7C571" w14:textId="0AA4437B" w:rsidR="00FB45CB" w:rsidRPr="00F66A88" w:rsidRDefault="00FB45CB" w:rsidP="00FB45CB">
      <w:pPr>
        <w:jc w:val="center"/>
        <w:rPr>
          <w:b/>
          <w:bCs/>
          <w:sz w:val="28"/>
          <w:szCs w:val="28"/>
        </w:rPr>
      </w:pPr>
      <w:r w:rsidRPr="00F66A88">
        <w:rPr>
          <w:b/>
          <w:bCs/>
          <w:sz w:val="28"/>
          <w:szCs w:val="28"/>
        </w:rPr>
        <w:t>Năm 202</w:t>
      </w:r>
      <w:bookmarkEnd w:id="0"/>
      <w:r w:rsidRPr="00F66A88">
        <w:rPr>
          <w:b/>
          <w:bCs/>
          <w:sz w:val="28"/>
          <w:szCs w:val="28"/>
        </w:rPr>
        <w:t>5</w:t>
      </w:r>
    </w:p>
    <w:p w14:paraId="64A0DF52" w14:textId="77777777" w:rsidR="0088183A" w:rsidRPr="00F66A88" w:rsidRDefault="0088183A" w:rsidP="005F67B4">
      <w:pPr>
        <w:spacing w:before="60"/>
        <w:jc w:val="center"/>
        <w:rPr>
          <w:b/>
          <w:iCs/>
          <w:spacing w:val="-6"/>
          <w:sz w:val="30"/>
          <w:szCs w:val="30"/>
        </w:rPr>
        <w:sectPr w:rsidR="0088183A" w:rsidRPr="00F66A88" w:rsidSect="00770F88">
          <w:pgSz w:w="11907" w:h="16840" w:code="9"/>
          <w:pgMar w:top="1134" w:right="851" w:bottom="1134" w:left="1701" w:header="720" w:footer="720" w:gutter="0"/>
          <w:pgBorders>
            <w:top w:val="thickThinSmallGap" w:sz="24" w:space="1" w:color="auto"/>
            <w:left w:val="thickThinSmallGap" w:sz="24" w:space="4" w:color="auto"/>
            <w:bottom w:val="thinThickSmallGap" w:sz="24" w:space="1" w:color="auto"/>
            <w:right w:val="thinThickSmallGap" w:sz="24" w:space="4" w:color="auto"/>
          </w:pgBorders>
          <w:cols w:space="720"/>
        </w:sectPr>
      </w:pPr>
    </w:p>
    <w:p w14:paraId="439E8D87" w14:textId="406E5ADE" w:rsidR="005F67B4" w:rsidRPr="00F66A88" w:rsidRDefault="005F67B4" w:rsidP="005F67B4">
      <w:pPr>
        <w:spacing w:before="60"/>
        <w:jc w:val="center"/>
        <w:rPr>
          <w:b/>
          <w:iCs/>
          <w:spacing w:val="-6"/>
          <w:sz w:val="30"/>
          <w:szCs w:val="30"/>
        </w:rPr>
      </w:pPr>
      <w:r w:rsidRPr="00F66A88">
        <w:rPr>
          <w:b/>
          <w:iCs/>
          <w:spacing w:val="-6"/>
          <w:sz w:val="30"/>
          <w:szCs w:val="30"/>
        </w:rPr>
        <w:lastRenderedPageBreak/>
        <w:t>THUYẾT MINH</w:t>
      </w:r>
    </w:p>
    <w:p w14:paraId="173ACDD0" w14:textId="77777777" w:rsidR="00FB45CB" w:rsidRPr="00F66A88" w:rsidRDefault="00FB45CB" w:rsidP="00FB45CB">
      <w:pPr>
        <w:pStyle w:val="Heading1"/>
        <w:spacing w:before="120" w:after="120"/>
        <w:ind w:left="418" w:right="608"/>
        <w:jc w:val="center"/>
        <w:rPr>
          <w:rFonts w:ascii="Times New Roman" w:hAnsi="Times New Roman"/>
        </w:rPr>
      </w:pPr>
      <w:r w:rsidRPr="00F66A88">
        <w:rPr>
          <w:rFonts w:ascii="Times New Roman" w:hAnsi="Times New Roman"/>
        </w:rPr>
        <w:t>ĐỊNH</w:t>
      </w:r>
      <w:r w:rsidRPr="00F66A88">
        <w:rPr>
          <w:rFonts w:ascii="Times New Roman" w:hAnsi="Times New Roman"/>
          <w:spacing w:val="-3"/>
        </w:rPr>
        <w:t xml:space="preserve"> </w:t>
      </w:r>
      <w:r w:rsidRPr="00F66A88">
        <w:rPr>
          <w:rFonts w:ascii="Times New Roman" w:hAnsi="Times New Roman"/>
        </w:rPr>
        <w:t>MỨC</w:t>
      </w:r>
      <w:r w:rsidRPr="00F66A88">
        <w:rPr>
          <w:rFonts w:ascii="Times New Roman" w:hAnsi="Times New Roman"/>
          <w:spacing w:val="-2"/>
        </w:rPr>
        <w:t xml:space="preserve"> </w:t>
      </w:r>
      <w:r w:rsidRPr="00F66A88">
        <w:rPr>
          <w:rFonts w:ascii="Times New Roman" w:hAnsi="Times New Roman"/>
        </w:rPr>
        <w:t>KINH</w:t>
      </w:r>
      <w:r w:rsidRPr="00F66A88">
        <w:rPr>
          <w:rFonts w:ascii="Times New Roman" w:hAnsi="Times New Roman"/>
          <w:spacing w:val="-3"/>
        </w:rPr>
        <w:t xml:space="preserve"> </w:t>
      </w:r>
      <w:r w:rsidRPr="00F66A88">
        <w:rPr>
          <w:rFonts w:ascii="Times New Roman" w:hAnsi="Times New Roman"/>
        </w:rPr>
        <w:t>TẾ</w:t>
      </w:r>
      <w:r w:rsidRPr="00F66A88">
        <w:rPr>
          <w:rFonts w:ascii="Times New Roman" w:hAnsi="Times New Roman"/>
          <w:spacing w:val="-3"/>
        </w:rPr>
        <w:t xml:space="preserve"> </w:t>
      </w:r>
      <w:r w:rsidRPr="00F66A88">
        <w:rPr>
          <w:rFonts w:ascii="Times New Roman" w:hAnsi="Times New Roman"/>
        </w:rPr>
        <w:t>-</w:t>
      </w:r>
      <w:r w:rsidRPr="00F66A88">
        <w:rPr>
          <w:rFonts w:ascii="Times New Roman" w:hAnsi="Times New Roman"/>
          <w:spacing w:val="-4"/>
        </w:rPr>
        <w:t xml:space="preserve"> </w:t>
      </w:r>
      <w:r w:rsidRPr="00F66A88">
        <w:rPr>
          <w:rFonts w:ascii="Times New Roman" w:hAnsi="Times New Roman"/>
        </w:rPr>
        <w:t>KỸ</w:t>
      </w:r>
      <w:r w:rsidRPr="00F66A88">
        <w:rPr>
          <w:rFonts w:ascii="Times New Roman" w:hAnsi="Times New Roman"/>
          <w:spacing w:val="-2"/>
        </w:rPr>
        <w:t xml:space="preserve"> </w:t>
      </w:r>
      <w:r w:rsidRPr="00F66A88">
        <w:rPr>
          <w:rFonts w:ascii="Times New Roman" w:hAnsi="Times New Roman"/>
        </w:rPr>
        <w:t>THUẬT</w:t>
      </w:r>
    </w:p>
    <w:p w14:paraId="72F2D33F" w14:textId="77777777" w:rsidR="00507BAF" w:rsidRDefault="00AF0C05" w:rsidP="00D74A82">
      <w:pPr>
        <w:spacing w:before="120" w:after="120" w:line="380" w:lineRule="exact"/>
        <w:jc w:val="center"/>
        <w:rPr>
          <w:b/>
          <w:iCs/>
          <w:spacing w:val="-6"/>
          <w:sz w:val="28"/>
          <w:szCs w:val="28"/>
        </w:rPr>
      </w:pPr>
      <w:r w:rsidRPr="00F66A88">
        <w:rPr>
          <w:b/>
          <w:iCs/>
          <w:spacing w:val="-6"/>
          <w:sz w:val="28"/>
          <w:szCs w:val="28"/>
        </w:rPr>
        <w:t xml:space="preserve">ĐO ĐẠC BẢN ĐỒ ĐỊA CHÍNH, ĐĂNG KÝ ĐẤT ĐAI, TÀI SẢN GẮN LIỀN VỚI ĐẤT, LẬP HỒ SƠ ĐỊA CHÍNH, CẤP GIẤY CHỨNG NHẬN QUYỀN SỬ DỤNG ĐẤT, QUYỀN SỞ HỮU TÀI SẢN GẮN LIỀN VỚI ĐẤT </w:t>
      </w:r>
    </w:p>
    <w:p w14:paraId="34A85CCB" w14:textId="78AF2A33" w:rsidR="005F67B4" w:rsidRPr="00F66A88" w:rsidRDefault="00AF0C05" w:rsidP="00D74A82">
      <w:pPr>
        <w:spacing w:before="120" w:after="120" w:line="380" w:lineRule="exact"/>
        <w:jc w:val="center"/>
        <w:rPr>
          <w:b/>
          <w:iCs/>
          <w:spacing w:val="-6"/>
          <w:sz w:val="28"/>
          <w:szCs w:val="28"/>
        </w:rPr>
      </w:pPr>
      <w:r w:rsidRPr="00F66A88">
        <w:rPr>
          <w:b/>
          <w:iCs/>
          <w:spacing w:val="-6"/>
          <w:sz w:val="28"/>
          <w:szCs w:val="28"/>
        </w:rPr>
        <w:t xml:space="preserve">TRÊN ĐỊA BÀN </w:t>
      </w:r>
      <w:r w:rsidR="006B08A3">
        <w:rPr>
          <w:b/>
          <w:iCs/>
          <w:spacing w:val="-6"/>
          <w:sz w:val="28"/>
          <w:szCs w:val="28"/>
        </w:rPr>
        <w:t>THÀNH PHỐ ĐÀ NẴNG</w:t>
      </w:r>
    </w:p>
    <w:p w14:paraId="39FCAF0A" w14:textId="77777777" w:rsidR="005F67B4" w:rsidRPr="00F66A88" w:rsidRDefault="005F67B4" w:rsidP="005F67B4">
      <w:pPr>
        <w:spacing w:before="120"/>
        <w:jc w:val="center"/>
        <w:rPr>
          <w:spacing w:val="-6"/>
          <w:sz w:val="2"/>
          <w:szCs w:val="28"/>
          <w:lang w:val="es-ES"/>
        </w:rPr>
      </w:pPr>
    </w:p>
    <w:p w14:paraId="2DD3DD90" w14:textId="77777777" w:rsidR="005F67B4" w:rsidRPr="00F66A88" w:rsidRDefault="005F67B4" w:rsidP="005F67B4">
      <w:pPr>
        <w:spacing w:before="120"/>
        <w:jc w:val="center"/>
        <w:rPr>
          <w:spacing w:val="-6"/>
          <w:sz w:val="2"/>
          <w:szCs w:val="28"/>
          <w:lang w:val="es-ES"/>
        </w:rPr>
      </w:pPr>
    </w:p>
    <w:p w14:paraId="33E7A95E" w14:textId="77777777" w:rsidR="005F67B4" w:rsidRPr="00F66A88" w:rsidRDefault="005F67B4" w:rsidP="005F67B4">
      <w:pPr>
        <w:pStyle w:val="Vnbnnidung40"/>
        <w:shd w:val="clear" w:color="auto" w:fill="auto"/>
        <w:spacing w:line="322" w:lineRule="exact"/>
        <w:ind w:firstLine="567"/>
        <w:jc w:val="both"/>
        <w:rPr>
          <w:rFonts w:ascii="Times New Roman" w:hAnsi="Times New Roman" w:cs="Times New Roman"/>
          <w:i w:val="0"/>
          <w:sz w:val="28"/>
          <w:szCs w:val="28"/>
          <w:lang w:eastAsia="vi-VN" w:bidi="vi-VN"/>
        </w:rPr>
      </w:pPr>
    </w:p>
    <w:p w14:paraId="4F78099D" w14:textId="77777777" w:rsidR="005F67B4" w:rsidRPr="00F66A88" w:rsidRDefault="005F67B4" w:rsidP="008E0AB0">
      <w:pPr>
        <w:pStyle w:val="Vnbnnidung30"/>
        <w:shd w:val="clear" w:color="auto" w:fill="auto"/>
        <w:spacing w:before="60" w:after="60" w:line="288" w:lineRule="auto"/>
        <w:ind w:firstLine="567"/>
        <w:jc w:val="both"/>
        <w:rPr>
          <w:rFonts w:ascii="Times New Roman" w:hAnsi="Times New Roman" w:cs="Times New Roman"/>
          <w:sz w:val="28"/>
          <w:szCs w:val="28"/>
        </w:rPr>
      </w:pPr>
      <w:r w:rsidRPr="00F66A88">
        <w:rPr>
          <w:rFonts w:ascii="Times New Roman" w:hAnsi="Times New Roman" w:cs="Times New Roman"/>
          <w:sz w:val="28"/>
          <w:szCs w:val="28"/>
          <w:lang w:val="vi-VN" w:eastAsia="vi-VN" w:bidi="vi-VN"/>
        </w:rPr>
        <w:t>1. Cơ sở pháp lý:</w:t>
      </w:r>
    </w:p>
    <w:p w14:paraId="03A66D77" w14:textId="4611F0C7" w:rsidR="00A34345" w:rsidRPr="00F66A88" w:rsidRDefault="00D34148" w:rsidP="008E0AB0">
      <w:pPr>
        <w:spacing w:before="60" w:after="60" w:line="288" w:lineRule="auto"/>
        <w:ind w:firstLine="567"/>
        <w:jc w:val="both"/>
        <w:rPr>
          <w:iCs/>
          <w:sz w:val="28"/>
          <w:szCs w:val="28"/>
          <w:lang w:bidi="vi-VN"/>
        </w:rPr>
      </w:pPr>
      <w:r w:rsidRPr="00F66A88">
        <w:rPr>
          <w:iCs/>
          <w:sz w:val="28"/>
          <w:szCs w:val="28"/>
          <w:lang w:bidi="vi-VN"/>
        </w:rPr>
        <w:t>Căn cứ Luật Tổ chức chính quyền địa phương số 72/2025/QH15</w:t>
      </w:r>
      <w:r w:rsidR="00A34345" w:rsidRPr="00F66A88">
        <w:rPr>
          <w:iCs/>
          <w:sz w:val="28"/>
          <w:szCs w:val="28"/>
          <w:lang w:bidi="vi-VN"/>
        </w:rPr>
        <w:t xml:space="preserve">; </w:t>
      </w:r>
    </w:p>
    <w:p w14:paraId="22C218A4" w14:textId="204062F5" w:rsidR="00A34345" w:rsidRPr="00F66A88" w:rsidRDefault="00050AA1" w:rsidP="008E0AB0">
      <w:pPr>
        <w:spacing w:before="60" w:after="60" w:line="288" w:lineRule="auto"/>
        <w:ind w:firstLine="567"/>
        <w:jc w:val="both"/>
        <w:rPr>
          <w:iCs/>
          <w:lang w:bidi="vi-VN"/>
        </w:rPr>
      </w:pPr>
      <w:r w:rsidRPr="00F66A88">
        <w:rPr>
          <w:iCs/>
          <w:sz w:val="28"/>
          <w:szCs w:val="28"/>
          <w:lang w:bidi="vi-VN"/>
        </w:rPr>
        <w:t>Căn cứ Luật ban hành văn bản QPPL số 64/2025/QH15</w:t>
      </w:r>
      <w:r w:rsidR="00A34345" w:rsidRPr="00F66A88">
        <w:rPr>
          <w:iCs/>
          <w:lang w:bidi="vi-VN"/>
        </w:rPr>
        <w:t>;</w:t>
      </w:r>
    </w:p>
    <w:p w14:paraId="57447DB7" w14:textId="77777777"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7997C2DF" w14:textId="77777777" w:rsidR="00D135BB" w:rsidRPr="00F66A88" w:rsidRDefault="00D135BB" w:rsidP="008E0AB0">
      <w:pPr>
        <w:spacing w:before="60" w:after="60" w:line="288" w:lineRule="auto"/>
        <w:ind w:firstLine="567"/>
        <w:jc w:val="both"/>
        <w:rPr>
          <w:sz w:val="28"/>
          <w:szCs w:val="28"/>
          <w:lang w:bidi="vi-VN"/>
        </w:rPr>
      </w:pPr>
      <w:r w:rsidRPr="00F66A88">
        <w:rPr>
          <w:iCs/>
          <w:sz w:val="28"/>
          <w:szCs w:val="28"/>
          <w:lang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4E1BECB5" w14:textId="77777777"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Nghị định số 60/2021/NĐ-CP ngày 21 tháng 6 năm 2021 Chính phủ quy định về cơ chế tự chủ tài chính của đơn vị sự nghiệp công lập;</w:t>
      </w:r>
    </w:p>
    <w:p w14:paraId="2054B3CC" w14:textId="77777777" w:rsidR="00D135BB" w:rsidRPr="00F66A88" w:rsidRDefault="00D135BB" w:rsidP="008E0AB0">
      <w:pPr>
        <w:spacing w:before="60" w:after="60" w:line="288" w:lineRule="auto"/>
        <w:ind w:firstLine="567"/>
        <w:jc w:val="both"/>
        <w:rPr>
          <w:sz w:val="28"/>
          <w:szCs w:val="28"/>
          <w:lang w:bidi="vi-VN"/>
        </w:rPr>
      </w:pPr>
      <w:r w:rsidRPr="00F66A88">
        <w:rPr>
          <w:iCs/>
          <w:sz w:val="28"/>
          <w:szCs w:val="28"/>
          <w:lang w:bidi="vi-VN"/>
        </w:rP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6C825CFE" w14:textId="45D173A9"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Nghị định 102/2024/NĐ-CP ngày 30 tháng 7 năm 2024 của Chính phủ quy định chi tiết thi hành một số điều của Luật đất đai;</w:t>
      </w:r>
    </w:p>
    <w:p w14:paraId="0F4EEB18" w14:textId="619DC33F" w:rsidR="000065E0" w:rsidRPr="00F66A88" w:rsidRDefault="000065E0" w:rsidP="008E0AB0">
      <w:pPr>
        <w:spacing w:before="60" w:after="60" w:line="288" w:lineRule="auto"/>
        <w:ind w:firstLine="567"/>
        <w:jc w:val="both"/>
        <w:rPr>
          <w:iCs/>
          <w:sz w:val="28"/>
          <w:szCs w:val="28"/>
          <w:lang w:bidi="vi-VN"/>
        </w:rPr>
      </w:pPr>
      <w:r w:rsidRPr="00F66A88">
        <w:rPr>
          <w:rStyle w:val="fontstyle01"/>
          <w:color w:val="auto"/>
          <w:sz w:val="28"/>
          <w:szCs w:val="28"/>
        </w:rPr>
        <w:t>Căn cứ Nghị định số 151/2025/NĐ-CP ngày 12 tháng 6 năm 2025 của Chính phủ quy định về phân định thẩm quyền của chính quyền địa phương 2 cấp, phân quyền, phân cấp trong lĩnh vực đất đai;</w:t>
      </w:r>
    </w:p>
    <w:p w14:paraId="60366BD7" w14:textId="77777777"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Nghị định số 78/2025/NĐ-CP ngày 01 tháng 04 năm 2025 của</w:t>
      </w:r>
      <w:r w:rsidRPr="00F66A88">
        <w:rPr>
          <w:iCs/>
          <w:sz w:val="28"/>
          <w:szCs w:val="28"/>
          <w:lang w:bidi="vi-VN"/>
        </w:rPr>
        <w:br/>
        <w:t>Chính phủ Quy định chi tiết một số điều và biện pháp để tổ chức, hướng dẫn thi</w:t>
      </w:r>
      <w:r w:rsidRPr="00F66A88">
        <w:rPr>
          <w:iCs/>
          <w:sz w:val="28"/>
          <w:szCs w:val="28"/>
          <w:lang w:bidi="vi-VN"/>
        </w:rPr>
        <w:br/>
        <w:t>hành Luật ban hành văn bản quy phạm pháp luật;</w:t>
      </w:r>
    </w:p>
    <w:p w14:paraId="22D402C8" w14:textId="77777777"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Thông tư liên tịch số 52/2015/TTLT-BTNMT-BNV ngày 08 tháng</w:t>
      </w:r>
      <w:r w:rsidRPr="00F66A88">
        <w:rPr>
          <w:iCs/>
          <w:sz w:val="28"/>
          <w:szCs w:val="28"/>
          <w:lang w:bidi="vi-VN"/>
        </w:rPr>
        <w:br/>
      </w:r>
      <w:r w:rsidRPr="00F66A88">
        <w:rPr>
          <w:iCs/>
          <w:sz w:val="28"/>
          <w:szCs w:val="28"/>
          <w:lang w:bidi="vi-VN"/>
        </w:rPr>
        <w:lastRenderedPageBreak/>
        <w:t>12 năm 2015 của Bộ Tài nguyên và Môi trường và Bộ Nội vụ quy định mã số và</w:t>
      </w:r>
      <w:r w:rsidRPr="00F66A88">
        <w:rPr>
          <w:iCs/>
          <w:sz w:val="28"/>
          <w:szCs w:val="28"/>
          <w:lang w:bidi="vi-VN"/>
        </w:rPr>
        <w:br/>
        <w:t>tiêu chuẩn chức danh nghề nghiệp viên chức chuyên ngành địa chính;</w:t>
      </w:r>
    </w:p>
    <w:p w14:paraId="3A7B66CF" w14:textId="77777777"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Thông tư số 26/2024/TT-BTNMT ngày 26 tháng 11 năm 2024 của Bộ trưởng Bộ Tài nguyên và Môi trường quy định kỹ thuật về đo đạc lập bản đồ địa chính;</w:t>
      </w:r>
    </w:p>
    <w:p w14:paraId="2B23D6DC" w14:textId="61212080" w:rsidR="00D135BB" w:rsidRPr="00F66A88" w:rsidRDefault="00D135BB" w:rsidP="008E0AB0">
      <w:pPr>
        <w:spacing w:before="60" w:after="60" w:line="288" w:lineRule="auto"/>
        <w:ind w:firstLine="567"/>
        <w:jc w:val="both"/>
        <w:rPr>
          <w:iCs/>
          <w:sz w:val="28"/>
          <w:szCs w:val="28"/>
          <w:lang w:bidi="vi-VN"/>
        </w:rPr>
      </w:pPr>
      <w:r w:rsidRPr="00F66A88">
        <w:rPr>
          <w:iCs/>
          <w:sz w:val="28"/>
          <w:szCs w:val="28"/>
          <w:lang w:bidi="vi-VN"/>
        </w:rPr>
        <w:t>Căn cứ Thông tư số 10/TT-BTNMT ngày 31 tháng 7 năm 2024 của Bộ trưởng Bộ Tài nguyên và Môi trường quy định về hồ sơ địa chính, Giấy chứng nhận quyền sử dụng đất, quyền sở hữu tài sản gắn liền với đất;</w:t>
      </w:r>
    </w:p>
    <w:p w14:paraId="24366EC7" w14:textId="18F69096" w:rsidR="00D135BB" w:rsidRPr="00F66A88" w:rsidRDefault="00D135BB" w:rsidP="008E0AB0">
      <w:pPr>
        <w:spacing w:before="60" w:after="60" w:line="288" w:lineRule="auto"/>
        <w:ind w:firstLine="567"/>
        <w:jc w:val="both"/>
        <w:rPr>
          <w:iCs/>
          <w:lang w:bidi="vi-VN"/>
        </w:rPr>
      </w:pPr>
      <w:r w:rsidRPr="00F66A88">
        <w:rPr>
          <w:iCs/>
          <w:sz w:val="28"/>
          <w:szCs w:val="28"/>
          <w:lang w:bidi="vi-VN"/>
        </w:rPr>
        <w:t>Căn cứ Thông tư số 23/2023/TT-BTC ngày 25 tháng 4 năm 2023 của Bộ</w:t>
      </w:r>
      <w:r w:rsidRPr="00F66A88">
        <w:rPr>
          <w:iCs/>
          <w:sz w:val="28"/>
          <w:szCs w:val="28"/>
          <w:lang w:bidi="vi-VN"/>
        </w:rPr>
        <w:br/>
        <w:t>Tài chính Hướng dẫn chế độ quản lý, tính hao mòn, khấu hao tài sản cố định tại</w:t>
      </w:r>
      <w:r w:rsidRPr="00F66A88">
        <w:rPr>
          <w:iCs/>
          <w:sz w:val="28"/>
          <w:szCs w:val="28"/>
          <w:lang w:bidi="vi-VN"/>
        </w:rPr>
        <w:br/>
        <w:t>cơ quan, tổ chức, đơn vị và tài sản cố định do Nhà nước giao cho doanh nghiệp</w:t>
      </w:r>
      <w:r w:rsidRPr="00F66A88">
        <w:rPr>
          <w:iCs/>
          <w:sz w:val="28"/>
          <w:szCs w:val="28"/>
          <w:lang w:bidi="vi-VN"/>
        </w:rPr>
        <w:br/>
        <w:t>quản lý không tính thành phần vốn nhà nước tại doanh nghiệp;</w:t>
      </w:r>
    </w:p>
    <w:p w14:paraId="02E69839" w14:textId="52B3938E" w:rsidR="00A34345" w:rsidRPr="00F66A88" w:rsidRDefault="00A34345" w:rsidP="008E0AB0">
      <w:pPr>
        <w:spacing w:before="60" w:after="60" w:line="288" w:lineRule="auto"/>
        <w:ind w:firstLine="567"/>
        <w:jc w:val="both"/>
        <w:rPr>
          <w:iCs/>
          <w:sz w:val="28"/>
          <w:szCs w:val="28"/>
          <w:lang w:bidi="vi-VN"/>
        </w:rPr>
      </w:pPr>
      <w:r w:rsidRPr="00F66A88">
        <w:rPr>
          <w:iCs/>
          <w:sz w:val="28"/>
          <w:szCs w:val="28"/>
          <w:lang w:bidi="vi-VN"/>
        </w:rPr>
        <w:t>Nghị định số 32/2019/NĐ-CP ngày 10/4/2019 của Chính phủ quy định giao nhiệm vụ, đặt hàng hoặc đấu thầu cung cấp sản phẩm, dịch vụ công sử dụng ngân sách nhà nước từ nguồn kinh phí chi thường xuyên;</w:t>
      </w:r>
    </w:p>
    <w:p w14:paraId="646C1AFC" w14:textId="302810EE" w:rsidR="00A34345" w:rsidRPr="00F66A88" w:rsidRDefault="00A34345" w:rsidP="008E0AB0">
      <w:pPr>
        <w:spacing w:before="60" w:after="60" w:line="288" w:lineRule="auto"/>
        <w:ind w:firstLine="567"/>
        <w:jc w:val="both"/>
        <w:rPr>
          <w:iCs/>
          <w:sz w:val="28"/>
          <w:szCs w:val="28"/>
          <w:lang w:bidi="vi-VN"/>
        </w:rPr>
      </w:pPr>
      <w:r w:rsidRPr="00F66A88">
        <w:rPr>
          <w:iCs/>
          <w:sz w:val="28"/>
          <w:szCs w:val="28"/>
          <w:lang w:bidi="vi-VN"/>
        </w:rPr>
        <w:t>Thông tư số 16/2021/TT-BTNMT ngày 27/9/2021 của Bộ trưởng Bộ Tài nguyên và Môi trường quy định xây dựng định mức kinh tế - kỹ thuật thuộc phạm vi quản lý nhà nước</w:t>
      </w:r>
      <w:r w:rsidR="003E405F" w:rsidRPr="00F66A88">
        <w:rPr>
          <w:iCs/>
          <w:sz w:val="28"/>
          <w:szCs w:val="28"/>
          <w:lang w:bidi="vi-VN"/>
        </w:rPr>
        <w:t>;</w:t>
      </w:r>
      <w:r w:rsidRPr="00F66A88">
        <w:rPr>
          <w:iCs/>
          <w:sz w:val="28"/>
          <w:szCs w:val="28"/>
          <w:lang w:bidi="vi-VN"/>
        </w:rPr>
        <w:t xml:space="preserve"> </w:t>
      </w:r>
    </w:p>
    <w:p w14:paraId="40E1FDB5" w14:textId="38CEE30B" w:rsidR="000065E0" w:rsidRPr="00F66A88" w:rsidRDefault="000065E0" w:rsidP="008E0AB0">
      <w:pPr>
        <w:spacing w:before="60" w:after="60" w:line="288" w:lineRule="auto"/>
        <w:ind w:firstLine="567"/>
        <w:jc w:val="both"/>
        <w:rPr>
          <w:iCs/>
          <w:sz w:val="28"/>
          <w:szCs w:val="28"/>
          <w:lang w:bidi="vi-VN"/>
        </w:rPr>
      </w:pPr>
      <w:r w:rsidRPr="00F66A88">
        <w:rPr>
          <w:iCs/>
          <w:sz w:val="28"/>
          <w:szCs w:val="28"/>
          <w:lang w:bidi="vi-VN"/>
        </w:rPr>
        <w:t>Căn cứ Thông tư số 23/2025/TT-BNNMT ngày 20 tháng 6 năm 2025 của Bộ Nông nghiệp và Môi trường quy định phân cấp, phân định thẩm quyền quản lý nhà nước trong lĩnh vực đất đai;</w:t>
      </w:r>
    </w:p>
    <w:p w14:paraId="7BBD0A01" w14:textId="23E82207" w:rsidR="00A34345" w:rsidRPr="00F66A88" w:rsidRDefault="00A34345" w:rsidP="008E0AB0">
      <w:pPr>
        <w:spacing w:before="60" w:after="60" w:line="288" w:lineRule="auto"/>
        <w:ind w:firstLine="567"/>
        <w:jc w:val="both"/>
        <w:rPr>
          <w:iCs/>
          <w:sz w:val="28"/>
          <w:szCs w:val="28"/>
          <w:lang w:bidi="vi-VN"/>
        </w:rPr>
      </w:pPr>
      <w:r w:rsidRPr="00F66A88">
        <w:rPr>
          <w:iCs/>
          <w:sz w:val="28"/>
          <w:szCs w:val="28"/>
          <w:lang w:bidi="vi-VN"/>
        </w:rPr>
        <w:t>Công văn số 6647/BTNMT-QHPTTNĐ ngày 20/9/2024 của Bộ Tài nguyên và Môi trường về việc ban hành Định mức kinh tế - kỹ thuật thuộc phạm vi quản lý đất đai tại địa phương.</w:t>
      </w:r>
    </w:p>
    <w:p w14:paraId="1013C5FC" w14:textId="57734D54" w:rsidR="005F67B4" w:rsidRPr="00F66A88" w:rsidRDefault="005F67B4" w:rsidP="008E0AB0">
      <w:pPr>
        <w:pStyle w:val="Vnbnnidung30"/>
        <w:shd w:val="clear" w:color="auto" w:fill="auto"/>
        <w:spacing w:before="60" w:after="60" w:line="288" w:lineRule="auto"/>
        <w:ind w:firstLine="720"/>
        <w:jc w:val="both"/>
        <w:rPr>
          <w:rStyle w:val="Vnbnnidung3Khnginm"/>
          <w:rFonts w:eastAsiaTheme="minorHAnsi"/>
          <w:color w:val="auto"/>
          <w:sz w:val="28"/>
          <w:szCs w:val="28"/>
        </w:rPr>
      </w:pPr>
      <w:r w:rsidRPr="00F66A88">
        <w:rPr>
          <w:rFonts w:ascii="Times New Roman" w:hAnsi="Times New Roman" w:cs="Times New Roman"/>
          <w:sz w:val="28"/>
          <w:szCs w:val="28"/>
          <w:lang w:val="vi-VN" w:eastAsia="vi-VN" w:bidi="vi-VN"/>
        </w:rPr>
        <w:t>2.</w:t>
      </w:r>
      <w:r w:rsidR="00832ABB" w:rsidRPr="00F66A88">
        <w:rPr>
          <w:rFonts w:ascii="Times New Roman" w:hAnsi="Times New Roman" w:cs="Times New Roman"/>
          <w:sz w:val="28"/>
          <w:szCs w:val="28"/>
          <w:lang w:eastAsia="vi-VN" w:bidi="vi-VN"/>
        </w:rPr>
        <w:t xml:space="preserve"> Phương pháp</w:t>
      </w:r>
      <w:r w:rsidRPr="00F66A88">
        <w:rPr>
          <w:rFonts w:ascii="Times New Roman" w:hAnsi="Times New Roman" w:cs="Times New Roman"/>
          <w:sz w:val="28"/>
          <w:szCs w:val="28"/>
          <w:lang w:val="vi-VN" w:eastAsia="vi-VN" w:bidi="vi-VN"/>
        </w:rPr>
        <w:t xml:space="preserve"> </w:t>
      </w:r>
      <w:r w:rsidRPr="00F66A88">
        <w:rPr>
          <w:rFonts w:ascii="Times New Roman" w:hAnsi="Times New Roman" w:cs="Times New Roman"/>
          <w:sz w:val="28"/>
          <w:szCs w:val="28"/>
          <w:lang w:eastAsia="vi-VN" w:bidi="vi-VN"/>
        </w:rPr>
        <w:t>xây dựng</w:t>
      </w:r>
      <w:r w:rsidRPr="00F66A88">
        <w:rPr>
          <w:rFonts w:ascii="Times New Roman" w:hAnsi="Times New Roman" w:cs="Times New Roman"/>
          <w:sz w:val="28"/>
          <w:szCs w:val="28"/>
          <w:lang w:val="vi-VN" w:eastAsia="vi-VN" w:bidi="vi-VN"/>
        </w:rPr>
        <w:t xml:space="preserve"> Định mức kinh tế - kỹ thuật</w:t>
      </w:r>
      <w:r w:rsidRPr="00F66A88">
        <w:rPr>
          <w:rStyle w:val="Vnbnnidung3Khnginm"/>
          <w:rFonts w:eastAsiaTheme="minorHAnsi"/>
          <w:color w:val="auto"/>
          <w:sz w:val="28"/>
          <w:szCs w:val="28"/>
        </w:rPr>
        <w:t>:</w:t>
      </w:r>
    </w:p>
    <w:p w14:paraId="619F05D9" w14:textId="5C60D592" w:rsidR="005F67B4" w:rsidRPr="00F66A88" w:rsidRDefault="009B6DDA" w:rsidP="008E0AB0">
      <w:pPr>
        <w:pStyle w:val="Vnbnnidung30"/>
        <w:shd w:val="clear" w:color="auto" w:fill="auto"/>
        <w:spacing w:before="60" w:after="60" w:line="288" w:lineRule="auto"/>
        <w:ind w:firstLine="720"/>
        <w:jc w:val="both"/>
        <w:rPr>
          <w:rFonts w:ascii="Times New Roman" w:hAnsi="Times New Roman" w:cs="Times New Roman"/>
          <w:b w:val="0"/>
          <w:iCs/>
          <w:sz w:val="28"/>
          <w:szCs w:val="28"/>
          <w:lang w:bidi="vi-VN"/>
        </w:rPr>
      </w:pPr>
      <w:r w:rsidRPr="00F66A88">
        <w:rPr>
          <w:rFonts w:ascii="Times New Roman" w:hAnsi="Times New Roman" w:cs="Times New Roman"/>
          <w:b w:val="0"/>
          <w:sz w:val="28"/>
          <w:szCs w:val="28"/>
          <w:lang w:eastAsia="vi-VN" w:bidi="vi-VN"/>
        </w:rPr>
        <w:t xml:space="preserve">Vận dụng theo điều 22 Thông tư </w:t>
      </w:r>
      <w:r w:rsidRPr="00F66A88">
        <w:rPr>
          <w:rFonts w:ascii="Times New Roman" w:hAnsi="Times New Roman" w:cs="Times New Roman"/>
          <w:b w:val="0"/>
          <w:sz w:val="28"/>
          <w:szCs w:val="28"/>
        </w:rPr>
        <w:t>số 16/2021/TT-BTNMT ngày 27/9/2021 của Bộ Tài nguyên và Môi trường quy định phương pháp xây dựng định mức. D</w:t>
      </w:r>
      <w:r w:rsidR="00D135BB" w:rsidRPr="00F66A88">
        <w:rPr>
          <w:rFonts w:ascii="Times New Roman" w:hAnsi="Times New Roman" w:cs="Times New Roman"/>
          <w:b w:val="0"/>
          <w:iCs/>
          <w:sz w:val="28"/>
          <w:szCs w:val="28"/>
          <w:lang w:bidi="vi-VN"/>
        </w:rPr>
        <w:t>ự thảo</w:t>
      </w:r>
      <w:r w:rsidR="00D135BB" w:rsidRPr="00F66A88">
        <w:rPr>
          <w:rFonts w:ascii="Times New Roman" w:hAnsi="Times New Roman" w:cs="Times New Roman"/>
          <w:b w:val="0"/>
          <w:iCs/>
          <w:lang w:bidi="vi-VN"/>
        </w:rPr>
        <w:t xml:space="preserve"> </w:t>
      </w:r>
      <w:r w:rsidR="00D135BB" w:rsidRPr="00F66A88">
        <w:rPr>
          <w:rFonts w:ascii="Times New Roman" w:hAnsi="Times New Roman" w:cs="Times New Roman"/>
          <w:b w:val="0"/>
          <w:iCs/>
          <w:sz w:val="28"/>
          <w:szCs w:val="28"/>
          <w:lang w:bidi="vi-VN"/>
        </w:rPr>
        <w:t xml:space="preserve">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bản </w:t>
      </w:r>
      <w:r w:rsidR="006B08A3">
        <w:rPr>
          <w:rFonts w:ascii="Times New Roman" w:hAnsi="Times New Roman" w:cs="Times New Roman"/>
          <w:b w:val="0"/>
          <w:iCs/>
          <w:sz w:val="28"/>
          <w:szCs w:val="28"/>
          <w:lang w:bidi="vi-VN"/>
        </w:rPr>
        <w:t>Thành phố Đà Nẵng</w:t>
      </w:r>
      <w:r w:rsidR="00A34345" w:rsidRPr="00F66A88">
        <w:rPr>
          <w:rFonts w:ascii="Times New Roman" w:hAnsi="Times New Roman" w:cs="Times New Roman"/>
          <w:b w:val="0"/>
          <w:iCs/>
          <w:sz w:val="28"/>
          <w:szCs w:val="28"/>
          <w:lang w:bidi="vi-VN"/>
        </w:rPr>
        <w:t xml:space="preserve"> </w:t>
      </w:r>
      <w:r w:rsidR="005F67B4" w:rsidRPr="00F66A88">
        <w:rPr>
          <w:rFonts w:ascii="Times New Roman" w:hAnsi="Times New Roman" w:cs="Times New Roman"/>
          <w:b w:val="0"/>
          <w:iCs/>
          <w:sz w:val="28"/>
          <w:szCs w:val="28"/>
          <w:lang w:bidi="vi-VN"/>
        </w:rPr>
        <w:t xml:space="preserve">theo các </w:t>
      </w:r>
      <w:r w:rsidR="00E26798" w:rsidRPr="00F66A88">
        <w:rPr>
          <w:rFonts w:ascii="Times New Roman" w:hAnsi="Times New Roman" w:cs="Times New Roman"/>
          <w:b w:val="0"/>
          <w:iCs/>
          <w:sz w:val="28"/>
          <w:szCs w:val="28"/>
          <w:lang w:bidi="vi-VN"/>
        </w:rPr>
        <w:t>phương pháp</w:t>
      </w:r>
      <w:r w:rsidR="005F67B4" w:rsidRPr="00F66A88">
        <w:rPr>
          <w:rFonts w:ascii="Times New Roman" w:hAnsi="Times New Roman" w:cs="Times New Roman"/>
          <w:b w:val="0"/>
          <w:iCs/>
          <w:sz w:val="28"/>
          <w:szCs w:val="28"/>
          <w:lang w:bidi="vi-VN"/>
        </w:rPr>
        <w:t>:</w:t>
      </w:r>
    </w:p>
    <w:p w14:paraId="3D41D5B6" w14:textId="77777777"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b/>
          <w:i/>
          <w:sz w:val="28"/>
          <w:szCs w:val="28"/>
        </w:rPr>
        <w:t>2.1. Phương pháp thống kê, tổng hợp:</w:t>
      </w:r>
      <w:r w:rsidRPr="00F66A88">
        <w:rPr>
          <w:sz w:val="28"/>
          <w:szCs w:val="28"/>
        </w:rPr>
        <w:t xml:space="preserve"> </w:t>
      </w:r>
    </w:p>
    <w:p w14:paraId="1BEF19B1" w14:textId="0C1C1F7F"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 xml:space="preserve">Là phương pháp xây dựng định mức dựa vào các tài liệu thu thập (khảo sát, chụp ảnh, bấm giờ và các phương pháp khác tương tự) về hao phí thời gian lao động, </w:t>
      </w:r>
      <w:r w:rsidRPr="00F66A88">
        <w:rPr>
          <w:sz w:val="28"/>
          <w:szCs w:val="28"/>
        </w:rPr>
        <w:lastRenderedPageBreak/>
        <w:t>hao phí vật liệu và thời gian sử dụng các loại dụng cụ, thiết bị thực tế để hoàn thành công việc, sản phẩm cần xây dựng mức.</w:t>
      </w:r>
    </w:p>
    <w:p w14:paraId="137866C9" w14:textId="77777777"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b/>
          <w:i/>
          <w:sz w:val="28"/>
          <w:szCs w:val="28"/>
        </w:rPr>
        <w:t>2.2. Phương pháp so sánh:</w:t>
      </w:r>
      <w:r w:rsidRPr="00F66A88">
        <w:rPr>
          <w:sz w:val="28"/>
          <w:szCs w:val="28"/>
        </w:rPr>
        <w:t xml:space="preserve"> </w:t>
      </w:r>
    </w:p>
    <w:p w14:paraId="3EB94A82" w14:textId="1C59D22E"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Là phương pháp xây dựng định mức dựa vào các định mức của công việc, sản phẩm tương đồng đã thực hiện trong thực tế.</w:t>
      </w:r>
    </w:p>
    <w:p w14:paraId="1E0F520C" w14:textId="77777777"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b/>
          <w:i/>
          <w:sz w:val="28"/>
          <w:szCs w:val="28"/>
        </w:rPr>
        <w:t>2.3. Phương pháp kinh nghiệm:</w:t>
      </w:r>
      <w:r w:rsidRPr="00F66A88">
        <w:rPr>
          <w:sz w:val="28"/>
          <w:szCs w:val="28"/>
        </w:rPr>
        <w:t xml:space="preserve"> </w:t>
      </w:r>
    </w:p>
    <w:p w14:paraId="656C2156" w14:textId="2F1B7A0F"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Là phương pháp xây dựng định mức dựa vào kinh nghiệm tích lũy được của cán bộ xây dựng định mức hoặc công nhân kỹ thuật đã thực hiện trong thực tế.</w:t>
      </w:r>
    </w:p>
    <w:p w14:paraId="794DA349" w14:textId="77777777"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b/>
          <w:i/>
          <w:sz w:val="28"/>
          <w:szCs w:val="28"/>
        </w:rPr>
        <w:t>2.4. Phương pháp phân tích:</w:t>
      </w:r>
      <w:r w:rsidRPr="00F66A88">
        <w:rPr>
          <w:sz w:val="28"/>
          <w:szCs w:val="28"/>
        </w:rPr>
        <w:t xml:space="preserve"> </w:t>
      </w:r>
    </w:p>
    <w:p w14:paraId="0047BE5B" w14:textId="29937AE3"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7BBF1434" w14:textId="77777777"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b/>
          <w:i/>
          <w:sz w:val="28"/>
          <w:szCs w:val="28"/>
        </w:rPr>
        <w:t>2.5. Phương pháp tiêu chuẩn:</w:t>
      </w:r>
      <w:r w:rsidRPr="00F66A88">
        <w:rPr>
          <w:sz w:val="28"/>
          <w:szCs w:val="28"/>
        </w:rPr>
        <w:t xml:space="preserve"> </w:t>
      </w:r>
    </w:p>
    <w:p w14:paraId="5B5E61EE" w14:textId="21BDBF28" w:rsidR="009B6DDA" w:rsidRPr="00F66A88" w:rsidRDefault="009B6DDA"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Là căn cứ vào những tiêu chuẩn, quy định của nhà nước về thời gian lao động, chế độ nghỉ ngơi để xây dựng định mức lao động cho từng công việc.</w:t>
      </w:r>
    </w:p>
    <w:p w14:paraId="075B21E6" w14:textId="595D796C" w:rsidR="00F1319A" w:rsidRPr="00F66A88" w:rsidRDefault="00CF247F"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D</w:t>
      </w:r>
      <w:r w:rsidRPr="00F66A88">
        <w:rPr>
          <w:iCs/>
          <w:sz w:val="28"/>
          <w:szCs w:val="28"/>
          <w:lang w:bidi="vi-VN"/>
        </w:rPr>
        <w:t>ự thảo</w:t>
      </w:r>
      <w:r w:rsidRPr="00F66A88">
        <w:rPr>
          <w:iCs/>
          <w:lang w:bidi="vi-VN"/>
        </w:rPr>
        <w:t xml:space="preserve"> </w:t>
      </w:r>
      <w:r w:rsidRPr="00F66A88">
        <w:rPr>
          <w:iCs/>
          <w:sz w:val="28"/>
          <w:szCs w:val="28"/>
          <w:lang w:bidi="vi-VN"/>
        </w:rP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w:t>
      </w:r>
      <w:r w:rsidR="00625C0E" w:rsidRPr="00F66A88">
        <w:rPr>
          <w:iCs/>
          <w:sz w:val="28"/>
          <w:szCs w:val="28"/>
          <w:lang w:bidi="vi-VN"/>
        </w:rPr>
        <w:t>à</w:t>
      </w:r>
      <w:r w:rsidRPr="00F66A88">
        <w:rPr>
          <w:iCs/>
          <w:sz w:val="28"/>
          <w:szCs w:val="28"/>
          <w:lang w:bidi="vi-VN"/>
        </w:rPr>
        <w:t xml:space="preserve">n </w:t>
      </w:r>
      <w:r w:rsidR="004E55FE">
        <w:rPr>
          <w:iCs/>
          <w:sz w:val="28"/>
          <w:szCs w:val="28"/>
          <w:lang w:bidi="vi-VN"/>
        </w:rPr>
        <w:t>t</w:t>
      </w:r>
      <w:r w:rsidR="006B08A3">
        <w:rPr>
          <w:iCs/>
          <w:sz w:val="28"/>
          <w:szCs w:val="28"/>
          <w:lang w:bidi="vi-VN"/>
        </w:rPr>
        <w:t>hành phố Đà Nẵng</w:t>
      </w:r>
      <w:r w:rsidR="00585084">
        <w:rPr>
          <w:iCs/>
          <w:sz w:val="28"/>
          <w:szCs w:val="28"/>
          <w:lang w:bidi="vi-VN"/>
        </w:rPr>
        <w:t xml:space="preserve"> có</w:t>
      </w:r>
      <w:r w:rsidR="00F1319A" w:rsidRPr="00F66A88">
        <w:rPr>
          <w:sz w:val="28"/>
          <w:szCs w:val="28"/>
        </w:rPr>
        <w:t xml:space="preserve"> </w:t>
      </w:r>
      <w:r w:rsidRPr="00F66A88">
        <w:rPr>
          <w:sz w:val="28"/>
          <w:szCs w:val="28"/>
        </w:rPr>
        <w:t>kế thừa và sử dụng các định mức đã ban hành tại Thông tư số 14/2017/TT-BTNMT ngày 20/7/2017 của Bộ Tài nguyên và Môi trường</w:t>
      </w:r>
    </w:p>
    <w:p w14:paraId="548412B0" w14:textId="0CE0890E" w:rsidR="00D366AD" w:rsidRPr="00F66A88" w:rsidRDefault="00D366AD" w:rsidP="008E0AB0">
      <w:pPr>
        <w:pStyle w:val="NormalWeb"/>
        <w:shd w:val="clear" w:color="auto" w:fill="FFFFFF"/>
        <w:spacing w:before="60" w:beforeAutospacing="0" w:after="60" w:afterAutospacing="0" w:line="288" w:lineRule="auto"/>
        <w:ind w:firstLine="720"/>
        <w:jc w:val="both"/>
        <w:rPr>
          <w:b/>
          <w:sz w:val="28"/>
          <w:szCs w:val="28"/>
        </w:rPr>
      </w:pPr>
      <w:r w:rsidRPr="00F66A88">
        <w:rPr>
          <w:b/>
          <w:sz w:val="28"/>
          <w:szCs w:val="28"/>
        </w:rPr>
        <w:t>3.Phạm vi điều chỉnh</w:t>
      </w:r>
    </w:p>
    <w:p w14:paraId="1CF69B28" w14:textId="44697FE3" w:rsidR="00D366AD" w:rsidRPr="00F66A88" w:rsidRDefault="00EB6972"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(sau đây gọi tắt là Định mức KT-KT) áp dụng thực hiện cho các công việc sau:</w:t>
      </w:r>
    </w:p>
    <w:p w14:paraId="1E5C0D25" w14:textId="266B0FDA" w:rsidR="00EB6972" w:rsidRPr="00F66A88" w:rsidRDefault="00EB6972" w:rsidP="008E0AB0">
      <w:pPr>
        <w:pStyle w:val="NormalWeb"/>
        <w:shd w:val="clear" w:color="auto" w:fill="FFFFFF"/>
        <w:spacing w:before="60" w:beforeAutospacing="0" w:after="60" w:afterAutospacing="0" w:line="288" w:lineRule="auto"/>
        <w:ind w:firstLine="720"/>
        <w:jc w:val="both"/>
        <w:rPr>
          <w:i/>
          <w:spacing w:val="6"/>
          <w:sz w:val="28"/>
          <w:szCs w:val="28"/>
        </w:rPr>
      </w:pPr>
      <w:r w:rsidRPr="00F66A88">
        <w:rPr>
          <w:i/>
          <w:spacing w:val="6"/>
          <w:sz w:val="28"/>
          <w:szCs w:val="28"/>
        </w:rPr>
        <w:t>(1). Đo đạc lập bản đồ địa chính</w:t>
      </w:r>
      <w:r w:rsidR="009D43C6" w:rsidRPr="00F66A88">
        <w:rPr>
          <w:i/>
          <w:spacing w:val="6"/>
          <w:sz w:val="28"/>
          <w:szCs w:val="28"/>
        </w:rPr>
        <w:t>;</w:t>
      </w:r>
    </w:p>
    <w:p w14:paraId="744BE659" w14:textId="4EEEC503" w:rsidR="009D43C6" w:rsidRPr="00F66A88" w:rsidRDefault="009D43C6" w:rsidP="008E0AB0">
      <w:pPr>
        <w:pStyle w:val="NormalWeb"/>
        <w:shd w:val="clear" w:color="auto" w:fill="FFFFFF"/>
        <w:spacing w:before="60" w:beforeAutospacing="0" w:after="60" w:afterAutospacing="0" w:line="288" w:lineRule="auto"/>
        <w:ind w:firstLine="720"/>
        <w:jc w:val="both"/>
        <w:rPr>
          <w:i/>
          <w:sz w:val="28"/>
          <w:szCs w:val="28"/>
        </w:rPr>
      </w:pPr>
      <w:r w:rsidRPr="00F66A88">
        <w:rPr>
          <w:i/>
          <w:sz w:val="28"/>
          <w:szCs w:val="28"/>
        </w:rPr>
        <w:t>(2). Đăng ký đất đai, tài sản gắn liền với đất; lập hồ sơ địa chính; cấp Giấy chứng nhận quyền sử dụng đất, quyền sở hữu tài sản gắn liền với đất (đăng ký, cấp Giấy chứng nhận)</w:t>
      </w:r>
      <w:r w:rsidR="00B80932" w:rsidRPr="00F66A88">
        <w:rPr>
          <w:i/>
          <w:sz w:val="28"/>
          <w:szCs w:val="28"/>
        </w:rPr>
        <w:t>;</w:t>
      </w:r>
    </w:p>
    <w:p w14:paraId="3908D889" w14:textId="78453588" w:rsidR="00B80932" w:rsidRPr="00F66A88" w:rsidRDefault="00B80932" w:rsidP="008E0AB0">
      <w:pPr>
        <w:pStyle w:val="NormalWeb"/>
        <w:shd w:val="clear" w:color="auto" w:fill="FFFFFF"/>
        <w:spacing w:before="60" w:beforeAutospacing="0" w:after="60" w:afterAutospacing="0" w:line="288" w:lineRule="auto"/>
        <w:ind w:firstLine="720"/>
        <w:jc w:val="both"/>
        <w:rPr>
          <w:b/>
          <w:sz w:val="28"/>
          <w:szCs w:val="28"/>
        </w:rPr>
      </w:pPr>
      <w:r w:rsidRPr="00F66A88">
        <w:rPr>
          <w:b/>
          <w:sz w:val="28"/>
          <w:szCs w:val="28"/>
        </w:rPr>
        <w:t>4. Đối tượng áp dụng</w:t>
      </w:r>
    </w:p>
    <w:p w14:paraId="1223A190" w14:textId="3B2EA819" w:rsidR="00B80932" w:rsidRPr="00F66A88" w:rsidRDefault="00D906D5" w:rsidP="008E0AB0">
      <w:pPr>
        <w:pStyle w:val="NormalWeb"/>
        <w:shd w:val="clear" w:color="auto" w:fill="FFFFFF"/>
        <w:spacing w:before="60" w:beforeAutospacing="0" w:after="60" w:afterAutospacing="0" w:line="288" w:lineRule="auto"/>
        <w:ind w:firstLine="720"/>
        <w:jc w:val="both"/>
        <w:rPr>
          <w:sz w:val="28"/>
          <w:szCs w:val="28"/>
        </w:rPr>
      </w:pPr>
      <w:r w:rsidRPr="00F66A88">
        <w:rPr>
          <w:sz w:val="28"/>
          <w:szCs w:val="28"/>
        </w:rPr>
        <w:lastRenderedPageBreak/>
        <w:t xml:space="preserve">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 trên địa bàn </w:t>
      </w:r>
      <w:r w:rsidR="004E55FE">
        <w:rPr>
          <w:sz w:val="28"/>
          <w:szCs w:val="28"/>
        </w:rPr>
        <w:t>t</w:t>
      </w:r>
      <w:r w:rsidR="006B08A3">
        <w:rPr>
          <w:sz w:val="28"/>
          <w:szCs w:val="28"/>
        </w:rPr>
        <w:t>hành phố Đà Nẵng</w:t>
      </w:r>
      <w:r w:rsidRPr="00F66A88">
        <w:rPr>
          <w:sz w:val="28"/>
          <w:szCs w:val="28"/>
        </w:rPr>
        <w:t>.</w:t>
      </w:r>
    </w:p>
    <w:p w14:paraId="4B414671" w14:textId="16F4C87B" w:rsidR="00B327CF" w:rsidRPr="00F66A88" w:rsidRDefault="00B327CF" w:rsidP="008E0AB0">
      <w:pPr>
        <w:pStyle w:val="NormalWeb"/>
        <w:shd w:val="clear" w:color="auto" w:fill="FFFFFF"/>
        <w:spacing w:before="60" w:beforeAutospacing="0" w:after="60" w:afterAutospacing="0" w:line="288" w:lineRule="auto"/>
        <w:ind w:firstLine="720"/>
        <w:jc w:val="both"/>
        <w:rPr>
          <w:b/>
          <w:sz w:val="28"/>
          <w:szCs w:val="28"/>
        </w:rPr>
      </w:pPr>
      <w:r w:rsidRPr="00F66A88">
        <w:rPr>
          <w:b/>
          <w:sz w:val="28"/>
          <w:szCs w:val="28"/>
        </w:rPr>
        <w:t>5. Quy định về sử dụng định mức</w:t>
      </w:r>
    </w:p>
    <w:p w14:paraId="248113DF" w14:textId="016539EA" w:rsidR="00B327CF" w:rsidRPr="00F66A88" w:rsidRDefault="00B327CF" w:rsidP="008E0AB0">
      <w:pPr>
        <w:spacing w:before="60" w:after="60" w:line="288" w:lineRule="auto"/>
        <w:ind w:firstLine="567"/>
        <w:jc w:val="both"/>
        <w:rPr>
          <w:sz w:val="28"/>
          <w:szCs w:val="28"/>
        </w:rPr>
      </w:pPr>
      <w:bookmarkStart w:id="2" w:name="_Toc374522069"/>
      <w:bookmarkStart w:id="3" w:name="_Toc374522239"/>
      <w:bookmarkStart w:id="4" w:name="_Toc183100652"/>
      <w:bookmarkStart w:id="5" w:name="_Toc184200927"/>
      <w:r w:rsidRPr="00F66A88">
        <w:rPr>
          <w:sz w:val="28"/>
          <w:szCs w:val="28"/>
        </w:rPr>
        <w:t>5.1. Định mức lao động công nghệ (sau đây gọi là định mức lao động): Là thời gian lao động trực tiếp để sản xuất ra một sản phẩm (thực hiện một bước công việc). Nội dung của định mức lao động bao gồm:</w:t>
      </w:r>
    </w:p>
    <w:p w14:paraId="06E419F2" w14:textId="77777777" w:rsidR="00B327CF" w:rsidRPr="00F66A88" w:rsidRDefault="00B327CF" w:rsidP="008E0AB0">
      <w:pPr>
        <w:spacing w:before="60" w:after="60" w:line="288" w:lineRule="auto"/>
        <w:ind w:firstLine="567"/>
        <w:jc w:val="both"/>
        <w:rPr>
          <w:sz w:val="28"/>
          <w:szCs w:val="28"/>
        </w:rPr>
      </w:pPr>
      <w:r w:rsidRPr="00F66A88">
        <w:rPr>
          <w:sz w:val="28"/>
          <w:szCs w:val="28"/>
        </w:rPr>
        <w:t>- Nội dung công việc: Quy định các thao tác cơ bản, thao tác chính để thực hiện bước công việc;</w:t>
      </w:r>
    </w:p>
    <w:p w14:paraId="77C41AC6" w14:textId="77777777" w:rsidR="00B327CF" w:rsidRPr="00F66A88" w:rsidRDefault="00B327CF" w:rsidP="008E0AB0">
      <w:pPr>
        <w:spacing w:before="60" w:after="60" w:line="288" w:lineRule="auto"/>
        <w:ind w:firstLine="567"/>
        <w:jc w:val="both"/>
        <w:rPr>
          <w:sz w:val="28"/>
          <w:szCs w:val="28"/>
        </w:rPr>
      </w:pPr>
      <w:r w:rsidRPr="00F66A88">
        <w:rPr>
          <w:sz w:val="28"/>
          <w:szCs w:val="28"/>
        </w:rPr>
        <w:t>- Phân loại khó khăn: Quy định các yếu tố cơ bản có ảnh hưởng đến việc thực hiện bước công việc làm căn cứ để phân loại khó khăn;</w:t>
      </w:r>
    </w:p>
    <w:p w14:paraId="3944112C" w14:textId="77777777" w:rsidR="00B327CF" w:rsidRPr="00F66A88" w:rsidRDefault="00B327CF" w:rsidP="008E0AB0">
      <w:pPr>
        <w:spacing w:before="60" w:after="60" w:line="288" w:lineRule="auto"/>
        <w:ind w:firstLine="567"/>
        <w:jc w:val="both"/>
        <w:rPr>
          <w:sz w:val="28"/>
          <w:szCs w:val="28"/>
        </w:rPr>
      </w:pPr>
      <w:r w:rsidRPr="00F66A88">
        <w:rPr>
          <w:sz w:val="28"/>
          <w:szCs w:val="28"/>
        </w:rPr>
        <w:t>- Định biên: Quy định số lượng lao động kỹ thuật; loại và cấp bậc lao động kỹ thuật thực hiện công việc theo quy định tại Thông tư số 52/2015/TTLT-TT-BTNMT-BNV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0353868D" w14:textId="4F3EAF94" w:rsidR="00B327CF" w:rsidRPr="00F66A88" w:rsidRDefault="00B327CF" w:rsidP="008E0AB0">
      <w:pPr>
        <w:spacing w:before="60" w:after="60" w:line="288" w:lineRule="auto"/>
        <w:ind w:firstLine="567"/>
        <w:jc w:val="both"/>
        <w:rPr>
          <w:sz w:val="28"/>
          <w:szCs w:val="28"/>
        </w:rPr>
      </w:pPr>
      <w:r w:rsidRPr="00F66A88">
        <w:rPr>
          <w:sz w:val="28"/>
          <w:szCs w:val="28"/>
        </w:rPr>
        <w:t>5.2.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14:paraId="365D803A" w14:textId="77777777" w:rsidR="00B327CF" w:rsidRPr="00F66A88" w:rsidRDefault="00B327CF" w:rsidP="008E0AB0">
      <w:pPr>
        <w:spacing w:before="60" w:after="60" w:line="288" w:lineRule="auto"/>
        <w:ind w:firstLine="567"/>
        <w:jc w:val="both"/>
        <w:rPr>
          <w:sz w:val="28"/>
          <w:szCs w:val="28"/>
        </w:rPr>
      </w:pPr>
      <w:r w:rsidRPr="00F66A88">
        <w:rPr>
          <w:sz w:val="28"/>
          <w:szCs w:val="28"/>
        </w:rPr>
        <w:t>Các mức ngoại nghiệp thể hiện dưới dạng phân số, trong đó:</w:t>
      </w:r>
    </w:p>
    <w:p w14:paraId="3C0D02F8" w14:textId="77777777" w:rsidR="00B327CF" w:rsidRPr="00F66A88" w:rsidRDefault="00B327CF" w:rsidP="008E0AB0">
      <w:pPr>
        <w:spacing w:before="60" w:after="60" w:line="288" w:lineRule="auto"/>
        <w:ind w:firstLine="567"/>
        <w:jc w:val="both"/>
        <w:rPr>
          <w:sz w:val="28"/>
          <w:szCs w:val="28"/>
        </w:rPr>
      </w:pPr>
      <w:r w:rsidRPr="00F66A88">
        <w:rPr>
          <w:sz w:val="28"/>
          <w:szCs w:val="28"/>
        </w:rPr>
        <w:t>- Tử số là mức lao động kỹ thuật (tính theo công nhóm, công cá nhân);</w:t>
      </w:r>
    </w:p>
    <w:p w14:paraId="5A37C307" w14:textId="77777777" w:rsidR="00B327CF" w:rsidRPr="00F66A88" w:rsidRDefault="00B327CF" w:rsidP="008E0AB0">
      <w:pPr>
        <w:spacing w:before="60" w:after="60" w:line="288" w:lineRule="auto"/>
        <w:ind w:firstLine="567"/>
        <w:jc w:val="both"/>
        <w:rPr>
          <w:sz w:val="28"/>
          <w:szCs w:val="28"/>
        </w:rPr>
      </w:pPr>
      <w:r w:rsidRPr="00F66A88">
        <w:rPr>
          <w:sz w:val="28"/>
          <w:szCs w:val="28"/>
        </w:rPr>
        <w:t>- Mẫu số là mức lao động phổ thông, tính theo công cá nhân.</w:t>
      </w:r>
    </w:p>
    <w:p w14:paraId="2841C2B4" w14:textId="77777777" w:rsidR="00B327CF" w:rsidRPr="00F66A88" w:rsidRDefault="00B327CF" w:rsidP="008E0AB0">
      <w:pPr>
        <w:spacing w:before="60" w:after="60" w:line="288" w:lineRule="auto"/>
        <w:ind w:firstLine="567"/>
        <w:jc w:val="both"/>
        <w:rPr>
          <w:sz w:val="28"/>
          <w:szCs w:val="28"/>
        </w:rPr>
      </w:pPr>
      <w:r w:rsidRPr="00F66A88">
        <w:rPr>
          <w:sz w:val="28"/>
          <w:szCs w:val="28"/>
        </w:rPr>
        <w:t xml:space="preserve">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w:t>
      </w:r>
      <w:r w:rsidRPr="00F66A88">
        <w:rPr>
          <w:sz w:val="28"/>
          <w:szCs w:val="28"/>
        </w:rPr>
        <w:lastRenderedPageBreak/>
        <w:t>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14:paraId="7DD74116" w14:textId="77777777" w:rsidR="00B327CF" w:rsidRPr="00F66A88" w:rsidRDefault="00B327CF" w:rsidP="008E0AB0">
      <w:pPr>
        <w:spacing w:before="60" w:after="60" w:line="288" w:lineRule="auto"/>
        <w:ind w:firstLine="567"/>
        <w:jc w:val="both"/>
        <w:rPr>
          <w:sz w:val="28"/>
          <w:szCs w:val="28"/>
        </w:rPr>
      </w:pPr>
      <w:r w:rsidRPr="00F66A88">
        <w:rPr>
          <w:sz w:val="28"/>
          <w:szCs w:val="28"/>
        </w:rPr>
        <w:t>Mức lao động kỹ thuật ngừng nghỉ việc do thời tiết của lao động kỹ thuật ngoại nghiệp được tính thêm 0,25 mức ngoại nghiệp quy định tại các bảng mức.</w:t>
      </w:r>
    </w:p>
    <w:p w14:paraId="45E8F70E" w14:textId="23035EC3" w:rsidR="00B327CF" w:rsidRPr="00F66A88" w:rsidRDefault="00B327CF" w:rsidP="008E0AB0">
      <w:pPr>
        <w:spacing w:before="60" w:after="60" w:line="288" w:lineRule="auto"/>
        <w:ind w:firstLine="567"/>
        <w:jc w:val="both"/>
        <w:rPr>
          <w:sz w:val="28"/>
          <w:szCs w:val="28"/>
        </w:rPr>
      </w:pPr>
      <w:r w:rsidRPr="00F66A88">
        <w:rPr>
          <w:sz w:val="28"/>
          <w:szCs w:val="28"/>
        </w:rPr>
        <w:t>5.3. Định mức vật tư và thiết bị:</w:t>
      </w:r>
    </w:p>
    <w:p w14:paraId="155ABCEA" w14:textId="77777777" w:rsidR="00B327CF" w:rsidRPr="00F66A88" w:rsidRDefault="00B327CF" w:rsidP="008E0AB0">
      <w:pPr>
        <w:spacing w:before="60" w:after="60" w:line="288" w:lineRule="auto"/>
        <w:ind w:firstLine="567"/>
        <w:jc w:val="both"/>
        <w:rPr>
          <w:sz w:val="28"/>
          <w:szCs w:val="28"/>
        </w:rPr>
      </w:pPr>
      <w:r w:rsidRPr="00F66A88">
        <w:rPr>
          <w:sz w:val="28"/>
          <w:szCs w:val="28"/>
        </w:rPr>
        <w:t>- Định mức vật tư và thiết bị bao gồm định mức sử dụng vật liệu và định mức sử dụng dụng cụ (công cụ, dụng cụ), thiết bị (máy móc).</w:t>
      </w:r>
    </w:p>
    <w:p w14:paraId="550E14E7" w14:textId="77777777" w:rsidR="00B327CF" w:rsidRPr="00F66A88" w:rsidRDefault="00B327CF" w:rsidP="008E0AB0">
      <w:pPr>
        <w:spacing w:before="60" w:after="60" w:line="288" w:lineRule="auto"/>
        <w:ind w:firstLine="567"/>
        <w:jc w:val="both"/>
        <w:rPr>
          <w:sz w:val="28"/>
          <w:szCs w:val="28"/>
        </w:rPr>
      </w:pPr>
      <w:r w:rsidRPr="00F66A88">
        <w:rPr>
          <w:sz w:val="28"/>
          <w:szCs w:val="28"/>
        </w:rPr>
        <w:t>+ Định mức sử dụng vật liệu: Là số lượng vật liệu cần thiết để sản xuất ra một đơn vị sản phẩm (thực hiện một công việc);</w:t>
      </w:r>
    </w:p>
    <w:p w14:paraId="1844CF17" w14:textId="77777777" w:rsidR="00B327CF" w:rsidRPr="00F66A88" w:rsidRDefault="00B327CF" w:rsidP="008E0AB0">
      <w:pPr>
        <w:spacing w:before="60" w:after="60" w:line="288" w:lineRule="auto"/>
        <w:ind w:firstLine="567"/>
        <w:jc w:val="both"/>
        <w:rPr>
          <w:sz w:val="28"/>
          <w:szCs w:val="28"/>
        </w:rPr>
      </w:pPr>
      <w:r w:rsidRPr="00F66A88">
        <w:rPr>
          <w:sz w:val="28"/>
          <w:szCs w:val="28"/>
        </w:rPr>
        <w:t>+ Định mức sử dụng dụng cụ, thiết bị: Là số ca người lao động trực tiếp sử dụng dụng cụ, thiết bị cần thiết để sản xuất ra một đơn vị sản phẩm (thực hiện một bước công việc).</w:t>
      </w:r>
    </w:p>
    <w:p w14:paraId="22C971C9" w14:textId="77777777" w:rsidR="00B327CF" w:rsidRPr="00F66A88" w:rsidRDefault="00B327CF" w:rsidP="008E0AB0">
      <w:pPr>
        <w:spacing w:before="60" w:after="60" w:line="288" w:lineRule="auto"/>
        <w:ind w:firstLine="567"/>
        <w:jc w:val="both"/>
        <w:rPr>
          <w:sz w:val="28"/>
          <w:szCs w:val="28"/>
        </w:rPr>
      </w:pPr>
      <w:r w:rsidRPr="00F66A88">
        <w:rPr>
          <w:sz w:val="28"/>
          <w:szCs w:val="28"/>
        </w:rPr>
        <w:t>-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14:paraId="251EE9FD" w14:textId="77777777" w:rsidR="00B327CF" w:rsidRPr="00F66A88" w:rsidRDefault="00B327CF" w:rsidP="008E0AB0">
      <w:pPr>
        <w:spacing w:before="60" w:after="60" w:line="288" w:lineRule="auto"/>
        <w:ind w:firstLine="567"/>
        <w:jc w:val="both"/>
        <w:rPr>
          <w:sz w:val="28"/>
          <w:szCs w:val="28"/>
        </w:rPr>
      </w:pPr>
      <w:r w:rsidRPr="00F66A88">
        <w:rPr>
          <w:sz w:val="28"/>
          <w:szCs w:val="28"/>
        </w:rPr>
        <w:t>+ Thời hạn sử dụng dụng cụ: Đơn vị tính là tháng.</w:t>
      </w:r>
    </w:p>
    <w:p w14:paraId="2E034AB4" w14:textId="7492D696" w:rsidR="00B327CF" w:rsidRPr="00F66A88" w:rsidRDefault="00B327CF" w:rsidP="008E0AB0">
      <w:pPr>
        <w:spacing w:before="60" w:after="60" w:line="288" w:lineRule="auto"/>
        <w:ind w:firstLine="567"/>
        <w:jc w:val="both"/>
        <w:rPr>
          <w:sz w:val="28"/>
          <w:szCs w:val="28"/>
        </w:rPr>
      </w:pPr>
      <w:r w:rsidRPr="00F66A88">
        <w:rPr>
          <w:sz w:val="28"/>
          <w:szCs w:val="28"/>
        </w:rPr>
        <w:t xml:space="preserve">+ Thời hạn sử dụng thiết bị: </w:t>
      </w:r>
      <w:r w:rsidR="006718C5" w:rsidRPr="00791187">
        <w:rPr>
          <w:rFonts w:eastAsia="Courier New"/>
          <w:sz w:val="28"/>
          <w:szCs w:val="28"/>
          <w:lang w:val="vi-VN" w:eastAsia="vi-VN"/>
        </w:rPr>
        <w:t xml:space="preserve">Thực hiện theo quy định </w:t>
      </w:r>
      <w:r w:rsidR="006718C5" w:rsidRPr="00791187">
        <w:rPr>
          <w:rFonts w:eastAsia="Courier New"/>
          <w:sz w:val="28"/>
          <w:szCs w:val="28"/>
          <w:lang w:eastAsia="vi-VN"/>
        </w:rPr>
        <w:t>thông tư số 23/2023/TT-BTC ngày 25/4/2023</w:t>
      </w:r>
      <w:r w:rsidR="006718C5" w:rsidRPr="00791187">
        <w:rPr>
          <w:rFonts w:eastAsia="Courier New"/>
          <w:sz w:val="28"/>
          <w:szCs w:val="28"/>
          <w:lang w:val="vi-VN" w:eastAsia="vi-VN"/>
        </w:rPr>
        <w:t xml:space="preserve"> của Bộ Tài chính.</w:t>
      </w:r>
    </w:p>
    <w:p w14:paraId="4F55B348" w14:textId="3D1D9613" w:rsidR="00B327CF" w:rsidRPr="00F66A88" w:rsidRDefault="00B327CF" w:rsidP="008E0AB0">
      <w:pPr>
        <w:spacing w:before="60" w:after="60" w:line="288" w:lineRule="auto"/>
        <w:ind w:firstLine="567"/>
        <w:jc w:val="both"/>
        <w:rPr>
          <w:sz w:val="28"/>
          <w:szCs w:val="28"/>
        </w:rPr>
      </w:pPr>
      <w:r w:rsidRPr="00F66A88">
        <w:rPr>
          <w:sz w:val="28"/>
          <w:szCs w:val="28"/>
        </w:rPr>
        <w:t>- Điện năng tiêu thụ của các dụng cụ, thiết bị dùng điện được tính trên cơ sở công suất của dụng cụ, thiết bị, 8 giờ làm việc trong 1 ngày công (ca) và định mức sử dụng dụng cụ, thiết bị.</w:t>
      </w:r>
    </w:p>
    <w:p w14:paraId="25CBAD78" w14:textId="77777777" w:rsidR="00B327CF" w:rsidRPr="00F66A88" w:rsidRDefault="00B327CF" w:rsidP="008E0AB0">
      <w:pPr>
        <w:spacing w:before="60" w:after="60" w:line="288" w:lineRule="auto"/>
        <w:ind w:firstLine="567"/>
        <w:jc w:val="both"/>
        <w:rPr>
          <w:sz w:val="28"/>
          <w:szCs w:val="28"/>
        </w:rPr>
      </w:pPr>
      <w:r w:rsidRPr="00F66A88">
        <w:rPr>
          <w:sz w:val="28"/>
          <w:szCs w:val="28"/>
        </w:rPr>
        <w:t>Mức điện năng trong các bảng định mức đã được tính theo công thức sau:</w:t>
      </w:r>
    </w:p>
    <w:p w14:paraId="11CAA60B" w14:textId="77777777" w:rsidR="00B327CF" w:rsidRPr="001D3266" w:rsidRDefault="00B327CF" w:rsidP="001D3266">
      <w:pPr>
        <w:widowControl/>
        <w:autoSpaceDE/>
        <w:autoSpaceDN/>
        <w:spacing w:before="60" w:after="60" w:line="288" w:lineRule="auto"/>
        <w:ind w:firstLine="567"/>
        <w:jc w:val="both"/>
        <w:rPr>
          <w:rFonts w:eastAsia="Courier New"/>
          <w:spacing w:val="-14"/>
          <w:sz w:val="28"/>
          <w:szCs w:val="28"/>
          <w:lang w:val="vi-VN" w:eastAsia="vi-VN"/>
        </w:rPr>
      </w:pPr>
      <w:r w:rsidRPr="001D3266">
        <w:rPr>
          <w:rFonts w:eastAsia="Courier New"/>
          <w:spacing w:val="-14"/>
          <w:sz w:val="28"/>
          <w:szCs w:val="28"/>
          <w:lang w:val="vi-VN" w:eastAsia="vi-VN"/>
        </w:rPr>
        <w:t>Mức điện = (Công suất thiết bị/giờ x 8 giờ/ca x số ca sử dụng thiết bị) +5% hao hụt.</w:t>
      </w:r>
    </w:p>
    <w:p w14:paraId="2650B87C" w14:textId="77777777" w:rsidR="00B327CF" w:rsidRPr="00F66A88" w:rsidRDefault="00B327CF" w:rsidP="008E0AB0">
      <w:pPr>
        <w:spacing w:before="60" w:after="60" w:line="288" w:lineRule="auto"/>
        <w:ind w:firstLine="567"/>
        <w:jc w:val="both"/>
        <w:rPr>
          <w:sz w:val="28"/>
          <w:szCs w:val="28"/>
        </w:rPr>
      </w:pPr>
      <w:r w:rsidRPr="00F66A88">
        <w:rPr>
          <w:sz w:val="28"/>
          <w:szCs w:val="28"/>
        </w:rPr>
        <w:t>Riêng mức vật liệu cho công việc đổ mốc địa chính được tính thêm 5% hao hụt vật liệu do vận chuyển và khi thi công.</w:t>
      </w:r>
    </w:p>
    <w:p w14:paraId="65B62F23" w14:textId="00A3CD53" w:rsidR="0098360D" w:rsidRPr="00F66A88" w:rsidRDefault="00B327CF" w:rsidP="008E0AB0">
      <w:pPr>
        <w:spacing w:before="60" w:after="60" w:line="288" w:lineRule="auto"/>
        <w:ind w:firstLine="740"/>
        <w:jc w:val="both"/>
        <w:rPr>
          <w:b/>
          <w:sz w:val="28"/>
          <w:szCs w:val="28"/>
          <w:lang w:val="vi-VN"/>
        </w:rPr>
      </w:pPr>
      <w:r w:rsidRPr="00F66A88">
        <w:rPr>
          <w:b/>
          <w:sz w:val="28"/>
          <w:szCs w:val="28"/>
        </w:rPr>
        <w:t>6</w:t>
      </w:r>
      <w:r w:rsidR="0098360D" w:rsidRPr="00F66A88">
        <w:rPr>
          <w:b/>
          <w:sz w:val="28"/>
          <w:szCs w:val="28"/>
          <w:lang w:val="vi-VN"/>
        </w:rPr>
        <w:t xml:space="preserve">. </w:t>
      </w:r>
      <w:bookmarkEnd w:id="2"/>
      <w:bookmarkEnd w:id="3"/>
      <w:bookmarkEnd w:id="4"/>
      <w:bookmarkEnd w:id="5"/>
      <w:r w:rsidR="002B0C9F" w:rsidRPr="00F66A88">
        <w:rPr>
          <w:b/>
          <w:sz w:val="28"/>
          <w:szCs w:val="28"/>
        </w:rPr>
        <w:t>N</w:t>
      </w:r>
      <w:r w:rsidR="002B0C9F" w:rsidRPr="00F66A88">
        <w:rPr>
          <w:b/>
          <w:sz w:val="28"/>
          <w:szCs w:val="28"/>
          <w:lang w:val="vi-VN"/>
        </w:rPr>
        <w:t>ội dung</w:t>
      </w:r>
      <w:r w:rsidR="002B0C9F" w:rsidRPr="00F66A88">
        <w:rPr>
          <w:b/>
          <w:sz w:val="28"/>
          <w:szCs w:val="28"/>
          <w:lang w:val="vi"/>
        </w:rPr>
        <w:t xml:space="preserve"> </w:t>
      </w:r>
      <w:r w:rsidR="002B0C9F" w:rsidRPr="00F66A88">
        <w:rPr>
          <w:b/>
          <w:sz w:val="28"/>
          <w:szCs w:val="28"/>
          <w:lang w:val="vi-VN"/>
        </w:rPr>
        <w:t>thực hiện xây dựng định mức kinh tế</w:t>
      </w:r>
      <w:r w:rsidR="002B0C9F" w:rsidRPr="00F66A88">
        <w:rPr>
          <w:b/>
          <w:sz w:val="28"/>
          <w:szCs w:val="28"/>
          <w:lang w:val="vi"/>
        </w:rPr>
        <w:t xml:space="preserve"> -</w:t>
      </w:r>
      <w:r w:rsidR="002B0C9F" w:rsidRPr="00F66A88">
        <w:rPr>
          <w:b/>
          <w:sz w:val="28"/>
          <w:szCs w:val="28"/>
          <w:lang w:val="vi-VN"/>
        </w:rPr>
        <w:t xml:space="preserve"> kỹ thuật</w:t>
      </w:r>
    </w:p>
    <w:p w14:paraId="193B4D33" w14:textId="777C0C1A" w:rsidR="0098360D" w:rsidRPr="00F66A88" w:rsidRDefault="00425E8E"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sidRPr="00F66A88">
        <w:rPr>
          <w:rFonts w:eastAsiaTheme="minorHAnsi"/>
          <w:b/>
          <w:bCs/>
          <w:sz w:val="28"/>
          <w:szCs w:val="28"/>
        </w:rPr>
        <w:t>6</w:t>
      </w:r>
      <w:r w:rsidR="0098360D" w:rsidRPr="00F66A88">
        <w:rPr>
          <w:rFonts w:eastAsiaTheme="minorHAnsi"/>
          <w:b/>
          <w:bCs/>
          <w:sz w:val="28"/>
          <w:szCs w:val="28"/>
        </w:rPr>
        <w:t>.1. Khảo sát, thu thập thông tin, tài liệu có liên quan đến nhiệm vụ.</w:t>
      </w:r>
    </w:p>
    <w:p w14:paraId="130D5E32" w14:textId="1F71252F" w:rsidR="0098360D" w:rsidRPr="00F66A88" w:rsidRDefault="002B0C9F" w:rsidP="008E0AB0">
      <w:pPr>
        <w:tabs>
          <w:tab w:val="left" w:pos="851"/>
        </w:tabs>
        <w:autoSpaceDE/>
        <w:autoSpaceDN/>
        <w:spacing w:before="60" w:after="60" w:line="288" w:lineRule="auto"/>
        <w:jc w:val="both"/>
        <w:rPr>
          <w:rFonts w:eastAsiaTheme="minorHAnsi"/>
          <w:sz w:val="28"/>
          <w:szCs w:val="28"/>
        </w:rPr>
      </w:pPr>
      <w:r w:rsidRPr="00F66A88">
        <w:rPr>
          <w:rFonts w:eastAsiaTheme="minorHAnsi"/>
          <w:sz w:val="28"/>
          <w:szCs w:val="28"/>
        </w:rPr>
        <w:tab/>
      </w:r>
      <w:r w:rsidR="0098360D" w:rsidRPr="00F66A88">
        <w:rPr>
          <w:rFonts w:eastAsiaTheme="minorHAnsi"/>
          <w:sz w:val="28"/>
          <w:szCs w:val="28"/>
        </w:rPr>
        <w:t xml:space="preserve">Thu thập các văn bản pháp quy về công tác </w:t>
      </w:r>
      <w:r w:rsidR="0098360D" w:rsidRPr="00F66A88">
        <w:rPr>
          <w:rFonts w:eastAsiaTheme="minorHAnsi"/>
          <w:sz w:val="28"/>
          <w:szCs w:val="28"/>
          <w:lang w:val="vi-VN"/>
        </w:rPr>
        <w:t xml:space="preserve">đo đạc </w:t>
      </w:r>
      <w:r w:rsidR="0098360D" w:rsidRPr="00F66A88">
        <w:rPr>
          <w:rFonts w:eastAsiaTheme="minorHAnsi"/>
          <w:sz w:val="28"/>
          <w:szCs w:val="28"/>
        </w:rPr>
        <w:t xml:space="preserve">lập </w:t>
      </w:r>
      <w:r w:rsidR="0098360D" w:rsidRPr="00F66A88">
        <w:rPr>
          <w:rFonts w:eastAsiaTheme="minorHAnsi"/>
          <w:sz w:val="28"/>
          <w:szCs w:val="28"/>
          <w:lang w:val="vi-VN"/>
        </w:rPr>
        <w:t>bản đồ địa chính</w:t>
      </w:r>
      <w:r w:rsidR="0098360D" w:rsidRPr="00F66A88">
        <w:rPr>
          <w:rFonts w:eastAsiaTheme="minorHAnsi"/>
          <w:sz w:val="28"/>
          <w:szCs w:val="28"/>
        </w:rPr>
        <w:t>,</w:t>
      </w:r>
      <w:r w:rsidR="0098360D" w:rsidRPr="00F66A88">
        <w:rPr>
          <w:rFonts w:eastAsiaTheme="minorHAnsi"/>
          <w:sz w:val="28"/>
          <w:szCs w:val="28"/>
          <w:lang w:val="vi-VN"/>
        </w:rPr>
        <w:t xml:space="preserve"> đăng ký đất</w:t>
      </w:r>
      <w:r w:rsidR="0098360D" w:rsidRPr="00F66A88">
        <w:rPr>
          <w:rFonts w:eastAsiaTheme="minorHAnsi"/>
          <w:sz w:val="28"/>
          <w:szCs w:val="28"/>
        </w:rPr>
        <w:t xml:space="preserve"> đai, tài sản gắn liền với đất</w:t>
      </w:r>
      <w:r w:rsidR="0098360D" w:rsidRPr="00F66A88">
        <w:rPr>
          <w:rFonts w:eastAsiaTheme="minorHAnsi"/>
          <w:sz w:val="28"/>
          <w:szCs w:val="28"/>
          <w:lang w:val="vi-VN"/>
        </w:rPr>
        <w:t>, lập hồ sơ địa chính</w:t>
      </w:r>
      <w:r w:rsidR="0098360D" w:rsidRPr="00F66A88">
        <w:rPr>
          <w:rFonts w:eastAsiaTheme="minorHAnsi"/>
          <w:sz w:val="28"/>
          <w:szCs w:val="28"/>
        </w:rPr>
        <w:t>,</w:t>
      </w:r>
      <w:r w:rsidR="0098360D" w:rsidRPr="00F66A88">
        <w:rPr>
          <w:rFonts w:eastAsiaTheme="minorHAnsi"/>
          <w:sz w:val="28"/>
          <w:szCs w:val="28"/>
          <w:lang w:val="vi-VN"/>
        </w:rPr>
        <w:t xml:space="preserve"> cấp giấy chứng nhận quyền sử dụng</w:t>
      </w:r>
      <w:r w:rsidR="0098360D" w:rsidRPr="00F66A88">
        <w:rPr>
          <w:rFonts w:eastAsiaTheme="minorHAnsi"/>
          <w:sz w:val="28"/>
          <w:szCs w:val="28"/>
        </w:rPr>
        <w:t xml:space="preserve"> </w:t>
      </w:r>
      <w:r w:rsidR="0098360D" w:rsidRPr="00F66A88">
        <w:rPr>
          <w:rFonts w:eastAsiaTheme="minorHAnsi"/>
          <w:sz w:val="28"/>
          <w:szCs w:val="28"/>
          <w:lang w:val="vi-VN"/>
        </w:rPr>
        <w:t>đất</w:t>
      </w:r>
      <w:r w:rsidR="0098360D" w:rsidRPr="00F66A88">
        <w:rPr>
          <w:rFonts w:eastAsiaTheme="minorHAnsi"/>
          <w:sz w:val="28"/>
          <w:szCs w:val="28"/>
        </w:rPr>
        <w:t>, quyền sở hữu nhà ở và tài sản khác gắn liền với đất.</w:t>
      </w:r>
    </w:p>
    <w:p w14:paraId="02E34E47" w14:textId="52AC3E3C" w:rsidR="0098360D" w:rsidRPr="00F66A88" w:rsidRDefault="002B0C9F" w:rsidP="008E0AB0">
      <w:pPr>
        <w:tabs>
          <w:tab w:val="left" w:pos="851"/>
        </w:tabs>
        <w:autoSpaceDE/>
        <w:autoSpaceDN/>
        <w:spacing w:before="60" w:after="60" w:line="288" w:lineRule="auto"/>
        <w:jc w:val="both"/>
        <w:rPr>
          <w:rFonts w:eastAsiaTheme="minorHAnsi"/>
          <w:sz w:val="28"/>
          <w:szCs w:val="28"/>
        </w:rPr>
      </w:pPr>
      <w:r w:rsidRPr="00F66A88">
        <w:rPr>
          <w:rFonts w:eastAsiaTheme="minorHAnsi"/>
          <w:sz w:val="28"/>
          <w:szCs w:val="28"/>
        </w:rPr>
        <w:tab/>
      </w:r>
      <w:r w:rsidR="0098360D" w:rsidRPr="00F66A88">
        <w:rPr>
          <w:rFonts w:eastAsiaTheme="minorHAnsi"/>
          <w:sz w:val="28"/>
          <w:szCs w:val="28"/>
        </w:rPr>
        <w:t xml:space="preserve">Khảo sát, thu thập thông tin, tài liệu về việc thực hiện từng mục việc trong </w:t>
      </w:r>
      <w:r w:rsidR="0098360D" w:rsidRPr="00F66A88">
        <w:rPr>
          <w:rFonts w:eastAsiaTheme="minorHAnsi"/>
          <w:sz w:val="28"/>
          <w:szCs w:val="28"/>
        </w:rPr>
        <w:lastRenderedPageBreak/>
        <w:t xml:space="preserve">công tác </w:t>
      </w:r>
      <w:r w:rsidR="0098360D" w:rsidRPr="00F66A88">
        <w:rPr>
          <w:rFonts w:eastAsiaTheme="minorHAnsi"/>
          <w:sz w:val="28"/>
          <w:szCs w:val="28"/>
          <w:lang w:val="vi-VN"/>
        </w:rPr>
        <w:t xml:space="preserve">đo đạc </w:t>
      </w:r>
      <w:r w:rsidR="0098360D" w:rsidRPr="00F66A88">
        <w:rPr>
          <w:rFonts w:eastAsiaTheme="minorHAnsi"/>
          <w:sz w:val="28"/>
          <w:szCs w:val="28"/>
        </w:rPr>
        <w:t xml:space="preserve">lập </w:t>
      </w:r>
      <w:r w:rsidR="0098360D" w:rsidRPr="00F66A88">
        <w:rPr>
          <w:rFonts w:eastAsiaTheme="minorHAnsi"/>
          <w:sz w:val="28"/>
          <w:szCs w:val="28"/>
          <w:lang w:val="vi-VN"/>
        </w:rPr>
        <w:t>bản đồ địa chính</w:t>
      </w:r>
      <w:r w:rsidR="0098360D" w:rsidRPr="00F66A88">
        <w:rPr>
          <w:rFonts w:eastAsiaTheme="minorHAnsi"/>
          <w:sz w:val="28"/>
          <w:szCs w:val="28"/>
        </w:rPr>
        <w:t>,</w:t>
      </w:r>
      <w:r w:rsidR="0098360D" w:rsidRPr="00F66A88">
        <w:rPr>
          <w:rFonts w:eastAsiaTheme="minorHAnsi"/>
          <w:sz w:val="28"/>
          <w:szCs w:val="28"/>
          <w:lang w:val="vi-VN"/>
        </w:rPr>
        <w:t xml:space="preserve"> đăng ký đất</w:t>
      </w:r>
      <w:r w:rsidR="0098360D" w:rsidRPr="00F66A88">
        <w:rPr>
          <w:rFonts w:eastAsiaTheme="minorHAnsi"/>
          <w:sz w:val="28"/>
          <w:szCs w:val="28"/>
        </w:rPr>
        <w:t xml:space="preserve"> đai, tài sản gắn liền với đất</w:t>
      </w:r>
      <w:r w:rsidR="0098360D" w:rsidRPr="00F66A88">
        <w:rPr>
          <w:rFonts w:eastAsiaTheme="minorHAnsi"/>
          <w:sz w:val="28"/>
          <w:szCs w:val="28"/>
          <w:lang w:val="vi-VN"/>
        </w:rPr>
        <w:t>, lập hồ sơ địa chính</w:t>
      </w:r>
      <w:r w:rsidR="0098360D" w:rsidRPr="00F66A88">
        <w:rPr>
          <w:rFonts w:eastAsiaTheme="minorHAnsi"/>
          <w:sz w:val="28"/>
          <w:szCs w:val="28"/>
        </w:rPr>
        <w:t>,</w:t>
      </w:r>
      <w:r w:rsidR="0098360D" w:rsidRPr="00F66A88">
        <w:rPr>
          <w:rFonts w:eastAsiaTheme="minorHAnsi"/>
          <w:sz w:val="28"/>
          <w:szCs w:val="28"/>
          <w:lang w:val="vi-VN"/>
        </w:rPr>
        <w:t xml:space="preserve"> cấp giấy chứng nhận quyền sử dụng</w:t>
      </w:r>
      <w:r w:rsidR="0098360D" w:rsidRPr="00F66A88">
        <w:rPr>
          <w:rFonts w:eastAsiaTheme="minorHAnsi"/>
          <w:sz w:val="28"/>
          <w:szCs w:val="28"/>
        </w:rPr>
        <w:t xml:space="preserve"> </w:t>
      </w:r>
      <w:r w:rsidR="0098360D" w:rsidRPr="00F66A88">
        <w:rPr>
          <w:rFonts w:eastAsiaTheme="minorHAnsi"/>
          <w:sz w:val="28"/>
          <w:szCs w:val="28"/>
          <w:lang w:val="vi-VN"/>
        </w:rPr>
        <w:t>đất</w:t>
      </w:r>
      <w:r w:rsidR="0098360D" w:rsidRPr="00F66A88">
        <w:rPr>
          <w:rFonts w:eastAsiaTheme="minorHAnsi"/>
          <w:sz w:val="28"/>
          <w:szCs w:val="28"/>
        </w:rPr>
        <w:t>, quyền sở hữu nhà ở và tài sản khác gắn liền với đất.</w:t>
      </w:r>
    </w:p>
    <w:p w14:paraId="653EB06A" w14:textId="34DC6C8C" w:rsidR="0098360D" w:rsidRPr="00F66A88" w:rsidRDefault="002B0C9F" w:rsidP="008E0AB0">
      <w:pPr>
        <w:tabs>
          <w:tab w:val="left" w:pos="851"/>
        </w:tabs>
        <w:autoSpaceDE/>
        <w:autoSpaceDN/>
        <w:spacing w:before="60" w:after="60" w:line="288" w:lineRule="auto"/>
        <w:jc w:val="both"/>
        <w:rPr>
          <w:rFonts w:eastAsiaTheme="minorHAnsi"/>
          <w:sz w:val="28"/>
          <w:szCs w:val="28"/>
        </w:rPr>
      </w:pPr>
      <w:r w:rsidRPr="00F66A88">
        <w:rPr>
          <w:rFonts w:eastAsiaTheme="minorHAnsi"/>
          <w:sz w:val="28"/>
          <w:szCs w:val="28"/>
        </w:rPr>
        <w:tab/>
      </w:r>
      <w:r w:rsidR="0098360D" w:rsidRPr="00F66A88">
        <w:rPr>
          <w:rFonts w:eastAsiaTheme="minorHAnsi"/>
          <w:sz w:val="28"/>
          <w:szCs w:val="28"/>
        </w:rPr>
        <w:t>Phân tích, đánh giá thông tin, số liệu, tài liệu đã thu thập phục vụ xây dựng định mức kinh tế - kỹ thuật.</w:t>
      </w:r>
    </w:p>
    <w:p w14:paraId="3102BC4F" w14:textId="073D0E28" w:rsidR="0098360D" w:rsidRPr="00F66A88" w:rsidRDefault="002B0C9F" w:rsidP="008E0AB0">
      <w:pPr>
        <w:tabs>
          <w:tab w:val="left" w:pos="851"/>
        </w:tabs>
        <w:autoSpaceDE/>
        <w:autoSpaceDN/>
        <w:spacing w:before="60" w:after="60" w:line="288" w:lineRule="auto"/>
        <w:jc w:val="both"/>
        <w:rPr>
          <w:rFonts w:eastAsiaTheme="minorHAnsi"/>
          <w:spacing w:val="-8"/>
          <w:sz w:val="28"/>
          <w:szCs w:val="28"/>
        </w:rPr>
      </w:pPr>
      <w:r w:rsidRPr="00F66A88">
        <w:rPr>
          <w:rFonts w:eastAsiaTheme="minorHAnsi"/>
          <w:spacing w:val="-8"/>
          <w:sz w:val="28"/>
          <w:szCs w:val="28"/>
        </w:rPr>
        <w:tab/>
      </w:r>
      <w:r w:rsidR="0098360D" w:rsidRPr="00F66A88">
        <w:rPr>
          <w:rFonts w:eastAsiaTheme="minorHAnsi"/>
          <w:spacing w:val="-8"/>
          <w:sz w:val="28"/>
          <w:szCs w:val="28"/>
        </w:rPr>
        <w:t>Phân loại theo hạng mục nhằm phục vụ xây dựng định mức kinh tế - kỹ thuật.</w:t>
      </w:r>
    </w:p>
    <w:p w14:paraId="50FEFF76" w14:textId="35E8EB65" w:rsidR="0098360D" w:rsidRPr="00F66A88" w:rsidRDefault="00236599"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bookmarkStart w:id="6" w:name="bookmark20"/>
      <w:bookmarkEnd w:id="6"/>
      <w:r w:rsidRPr="00F66A88">
        <w:rPr>
          <w:rFonts w:eastAsiaTheme="minorHAnsi"/>
          <w:b/>
          <w:bCs/>
          <w:sz w:val="28"/>
          <w:szCs w:val="28"/>
        </w:rPr>
        <w:t>6</w:t>
      </w:r>
      <w:r w:rsidR="0098360D" w:rsidRPr="00F66A88">
        <w:rPr>
          <w:rFonts w:eastAsiaTheme="minorHAnsi"/>
          <w:b/>
          <w:bCs/>
          <w:sz w:val="28"/>
          <w:szCs w:val="28"/>
        </w:rPr>
        <w:t xml:space="preserve">.2. </w:t>
      </w:r>
      <w:r w:rsidR="0027087E" w:rsidRPr="00F66A88">
        <w:rPr>
          <w:rFonts w:eastAsiaTheme="minorHAnsi"/>
          <w:b/>
          <w:bCs/>
          <w:sz w:val="28"/>
          <w:szCs w:val="28"/>
        </w:rPr>
        <w:t>N</w:t>
      </w:r>
      <w:r w:rsidR="0098360D" w:rsidRPr="00F66A88">
        <w:rPr>
          <w:rFonts w:eastAsiaTheme="minorHAnsi"/>
          <w:b/>
          <w:bCs/>
          <w:sz w:val="28"/>
          <w:szCs w:val="28"/>
        </w:rPr>
        <w:t>ội dung các bước công việc.</w:t>
      </w:r>
    </w:p>
    <w:p w14:paraId="3B7F50B8" w14:textId="2A965530" w:rsidR="008C47DB" w:rsidRPr="00F66A88" w:rsidRDefault="008C47DB" w:rsidP="008E0AB0">
      <w:pPr>
        <w:spacing w:before="60" w:after="60" w:line="288" w:lineRule="auto"/>
        <w:ind w:firstLine="720"/>
        <w:jc w:val="both"/>
        <w:rPr>
          <w:b/>
          <w:i/>
          <w:sz w:val="28"/>
          <w:szCs w:val="28"/>
          <w:lang w:eastAsia="vi-VN" w:bidi="vi-VN"/>
        </w:rPr>
      </w:pPr>
      <w:r w:rsidRPr="00F66A88">
        <w:rPr>
          <w:b/>
          <w:i/>
          <w:sz w:val="28"/>
          <w:szCs w:val="28"/>
          <w:lang w:eastAsia="vi-VN" w:bidi="vi-VN"/>
        </w:rPr>
        <w:t>Bước 1:</w:t>
      </w:r>
    </w:p>
    <w:p w14:paraId="504DF00F" w14:textId="2D2890F4" w:rsidR="00177966" w:rsidRPr="00F66A88" w:rsidRDefault="00177966" w:rsidP="008E0AB0">
      <w:pPr>
        <w:spacing w:before="60" w:after="60" w:line="288" w:lineRule="auto"/>
        <w:ind w:firstLine="720"/>
        <w:jc w:val="both"/>
        <w:rPr>
          <w:rStyle w:val="Vnbnnidung2Exact"/>
          <w:spacing w:val="-6"/>
          <w:sz w:val="28"/>
          <w:szCs w:val="28"/>
        </w:rPr>
      </w:pPr>
      <w:r w:rsidRPr="00F66A88">
        <w:rPr>
          <w:sz w:val="28"/>
          <w:szCs w:val="28"/>
          <w:lang w:eastAsia="vi-VN" w:bidi="vi-VN"/>
        </w:rPr>
        <w:t xml:space="preserve">- </w:t>
      </w:r>
      <w:r w:rsidRPr="00F66A88">
        <w:rPr>
          <w:sz w:val="28"/>
          <w:szCs w:val="28"/>
          <w:lang w:val="vi-VN" w:eastAsia="vi-VN" w:bidi="vi-VN"/>
        </w:rPr>
        <w:t xml:space="preserve">Nghiên cứu quy định về </w:t>
      </w:r>
      <w:r w:rsidRPr="00F66A88">
        <w:rPr>
          <w:sz w:val="28"/>
          <w:szCs w:val="28"/>
        </w:rPr>
        <w:t>Đo đạc lập bản đồ địa chính</w:t>
      </w:r>
      <w:r w:rsidRPr="00F66A88">
        <w:rPr>
          <w:sz w:val="28"/>
          <w:szCs w:val="28"/>
          <w:lang w:val="vi-VN" w:eastAsia="vi-VN" w:bidi="vi-VN"/>
        </w:rPr>
        <w:t xml:space="preserve"> do Bộ trưởng Bộ Tài nguyên và Môi trường ban hành tại Thông tư </w:t>
      </w:r>
      <w:r w:rsidRPr="00F66A88">
        <w:rPr>
          <w:sz w:val="28"/>
          <w:szCs w:val="28"/>
          <w:lang w:eastAsia="vi-VN" w:bidi="vi-VN"/>
        </w:rPr>
        <w:t>26</w:t>
      </w:r>
      <w:r w:rsidRPr="00F66A88">
        <w:rPr>
          <w:sz w:val="28"/>
          <w:szCs w:val="28"/>
          <w:lang w:val="vi-VN" w:eastAsia="vi-VN" w:bidi="vi-VN"/>
        </w:rPr>
        <w:t xml:space="preserve">/2024/TT-BTNMT ngày </w:t>
      </w:r>
      <w:r w:rsidRPr="00F66A88">
        <w:rPr>
          <w:sz w:val="28"/>
          <w:szCs w:val="28"/>
          <w:lang w:eastAsia="vi-VN" w:bidi="vi-VN"/>
        </w:rPr>
        <w:t>26</w:t>
      </w:r>
      <w:r w:rsidRPr="00F66A88">
        <w:rPr>
          <w:sz w:val="28"/>
          <w:szCs w:val="28"/>
          <w:lang w:val="vi-VN" w:eastAsia="vi-VN" w:bidi="vi-VN"/>
        </w:rPr>
        <w:t>/</w:t>
      </w:r>
      <w:r w:rsidRPr="00F66A88">
        <w:rPr>
          <w:sz w:val="28"/>
          <w:szCs w:val="28"/>
          <w:lang w:eastAsia="vi-VN" w:bidi="vi-VN"/>
        </w:rPr>
        <w:t>11</w:t>
      </w:r>
      <w:r w:rsidRPr="00F66A88">
        <w:rPr>
          <w:sz w:val="28"/>
          <w:szCs w:val="28"/>
          <w:lang w:val="vi-VN" w:eastAsia="vi-VN" w:bidi="vi-VN"/>
        </w:rPr>
        <w:t>/2024</w:t>
      </w:r>
      <w:r w:rsidRPr="00F66A88">
        <w:rPr>
          <w:sz w:val="28"/>
          <w:szCs w:val="28"/>
          <w:lang w:eastAsia="vi-VN" w:bidi="vi-VN"/>
        </w:rPr>
        <w:t xml:space="preserve"> </w:t>
      </w:r>
      <w:r w:rsidRPr="00F66A88">
        <w:rPr>
          <w:rStyle w:val="Vnbnnidung2Exact"/>
          <w:sz w:val="28"/>
          <w:szCs w:val="28"/>
        </w:rPr>
        <w:t>(</w:t>
      </w:r>
      <w:r w:rsidRPr="00F66A88">
        <w:rPr>
          <w:rStyle w:val="Vnbnnidung2Exact"/>
          <w:i/>
          <w:spacing w:val="-6"/>
          <w:sz w:val="28"/>
          <w:szCs w:val="28"/>
        </w:rPr>
        <w:t>viết tắt là Thông tư 26/2024/TT-BTNMT</w:t>
      </w:r>
      <w:r w:rsidRPr="00F66A88">
        <w:rPr>
          <w:rStyle w:val="Vnbnnidung2Exact"/>
          <w:spacing w:val="-6"/>
          <w:sz w:val="28"/>
          <w:szCs w:val="28"/>
        </w:rPr>
        <w:t>);</w:t>
      </w:r>
    </w:p>
    <w:p w14:paraId="084D9D43" w14:textId="0CB0B1E5" w:rsidR="00713A8F" w:rsidRPr="00F66A88" w:rsidRDefault="00713A8F" w:rsidP="008E0AB0">
      <w:pPr>
        <w:spacing w:before="60" w:after="60" w:line="288" w:lineRule="auto"/>
        <w:ind w:firstLine="720"/>
        <w:jc w:val="both"/>
        <w:rPr>
          <w:rStyle w:val="Vnbnnidung2Exact"/>
          <w:spacing w:val="-6"/>
          <w:sz w:val="28"/>
          <w:szCs w:val="28"/>
        </w:rPr>
      </w:pPr>
      <w:r w:rsidRPr="00F66A88">
        <w:rPr>
          <w:sz w:val="28"/>
          <w:szCs w:val="28"/>
          <w:lang w:eastAsia="vi-VN" w:bidi="vi-VN"/>
        </w:rPr>
        <w:t xml:space="preserve">- </w:t>
      </w:r>
      <w:r w:rsidRPr="00F66A88">
        <w:rPr>
          <w:sz w:val="28"/>
          <w:szCs w:val="28"/>
          <w:lang w:val="vi-VN" w:eastAsia="vi-VN" w:bidi="vi-VN"/>
        </w:rPr>
        <w:t xml:space="preserve">Nghiên cứu quy định về </w:t>
      </w:r>
      <w:r w:rsidRPr="00F66A88">
        <w:rPr>
          <w:sz w:val="28"/>
          <w:szCs w:val="28"/>
          <w:lang w:eastAsia="vi-VN" w:bidi="vi-VN"/>
        </w:rPr>
        <w:t>Đ</w:t>
      </w:r>
      <w:r w:rsidRPr="00F66A88">
        <w:rPr>
          <w:sz w:val="28"/>
          <w:szCs w:val="28"/>
        </w:rPr>
        <w:t>ăng ký đất đai, tài sản gắn liền với đất, lập hồ sơ địa chính, cấp giấy chứng nhận quyền sử dụng đất, quyền sở hữu tài sản gắn liền với đất</w:t>
      </w:r>
      <w:r w:rsidRPr="00F66A88">
        <w:rPr>
          <w:sz w:val="28"/>
          <w:szCs w:val="28"/>
          <w:lang w:val="vi-VN" w:eastAsia="vi-VN" w:bidi="vi-VN"/>
        </w:rPr>
        <w:t xml:space="preserve"> </w:t>
      </w:r>
      <w:r w:rsidR="00C97019" w:rsidRPr="00F66A88">
        <w:rPr>
          <w:sz w:val="28"/>
          <w:szCs w:val="28"/>
          <w:lang w:eastAsia="vi-VN" w:bidi="vi-VN"/>
        </w:rPr>
        <w:t>tại Nghị định số 101/2024/NĐ-CP ngày</w:t>
      </w:r>
      <w:r w:rsidR="00C97019" w:rsidRPr="00F66A88">
        <w:rPr>
          <w:rFonts w:ascii="Arial" w:hAnsi="Arial" w:cs="Arial"/>
          <w:i/>
          <w:iCs/>
          <w:sz w:val="20"/>
          <w:szCs w:val="20"/>
          <w:shd w:val="clear" w:color="auto" w:fill="FFFFFF"/>
        </w:rPr>
        <w:t xml:space="preserve"> </w:t>
      </w:r>
      <w:r w:rsidR="00C97019" w:rsidRPr="00F66A88">
        <w:rPr>
          <w:sz w:val="28"/>
          <w:szCs w:val="28"/>
          <w:lang w:eastAsia="vi-VN" w:bidi="vi-VN"/>
        </w:rPr>
        <w:t>29</w:t>
      </w:r>
      <w:r w:rsidR="004D1BA7" w:rsidRPr="00F66A88">
        <w:rPr>
          <w:sz w:val="28"/>
          <w:szCs w:val="28"/>
          <w:lang w:eastAsia="vi-VN" w:bidi="vi-VN"/>
        </w:rPr>
        <w:t>/</w:t>
      </w:r>
      <w:r w:rsidR="00C97019" w:rsidRPr="00F66A88">
        <w:rPr>
          <w:sz w:val="28"/>
          <w:szCs w:val="28"/>
          <w:lang w:eastAsia="vi-VN" w:bidi="vi-VN"/>
        </w:rPr>
        <w:t>7</w:t>
      </w:r>
      <w:r w:rsidR="004D1BA7" w:rsidRPr="00F66A88">
        <w:rPr>
          <w:sz w:val="28"/>
          <w:szCs w:val="28"/>
          <w:lang w:eastAsia="vi-VN" w:bidi="vi-VN"/>
        </w:rPr>
        <w:t>/</w:t>
      </w:r>
      <w:r w:rsidR="00C97019" w:rsidRPr="00F66A88">
        <w:rPr>
          <w:sz w:val="28"/>
          <w:szCs w:val="28"/>
          <w:lang w:eastAsia="vi-VN" w:bidi="vi-VN"/>
        </w:rPr>
        <w:t xml:space="preserve">2024 của Chính phủ quy định về điều tra cơ bản đất đai; đăng ký, cấp Giấy chứng nhận quyền sử dụng đất, quyền sở hữu tài sản gắn liền với đất và Hệ thống thông tin đất đai </w:t>
      </w:r>
      <w:r w:rsidR="00C97019" w:rsidRPr="00F66A88">
        <w:rPr>
          <w:i/>
          <w:sz w:val="28"/>
          <w:szCs w:val="28"/>
          <w:lang w:eastAsia="vi-VN" w:bidi="vi-VN"/>
        </w:rPr>
        <w:t>(viết tắt là Nghị định 101/2024/NĐ-CP)</w:t>
      </w:r>
      <w:r w:rsidR="00C97019" w:rsidRPr="00F66A88">
        <w:rPr>
          <w:rFonts w:ascii="Arial" w:hAnsi="Arial" w:cs="Arial"/>
          <w:i/>
          <w:iCs/>
          <w:sz w:val="20"/>
          <w:szCs w:val="20"/>
          <w:shd w:val="clear" w:color="auto" w:fill="FFFFFF"/>
        </w:rPr>
        <w:t>;</w:t>
      </w:r>
      <w:r w:rsidRPr="00F66A88">
        <w:rPr>
          <w:sz w:val="28"/>
          <w:szCs w:val="28"/>
          <w:lang w:val="vi-VN" w:eastAsia="vi-VN" w:bidi="vi-VN"/>
        </w:rPr>
        <w:t xml:space="preserve"> Thông tư </w:t>
      </w:r>
      <w:r w:rsidRPr="00F66A88">
        <w:rPr>
          <w:sz w:val="28"/>
          <w:szCs w:val="28"/>
          <w:lang w:eastAsia="vi-VN" w:bidi="vi-VN"/>
        </w:rPr>
        <w:t>10</w:t>
      </w:r>
      <w:r w:rsidRPr="00F66A88">
        <w:rPr>
          <w:sz w:val="28"/>
          <w:szCs w:val="28"/>
          <w:lang w:val="vi-VN" w:eastAsia="vi-VN" w:bidi="vi-VN"/>
        </w:rPr>
        <w:t>/2024/TT-BTNMT ngày 31/07/2024</w:t>
      </w:r>
      <w:r w:rsidR="00C97019" w:rsidRPr="00F66A88">
        <w:rPr>
          <w:sz w:val="28"/>
          <w:szCs w:val="28"/>
          <w:lang w:eastAsia="vi-VN" w:bidi="vi-VN"/>
        </w:rPr>
        <w:t xml:space="preserve"> của Bộ Tài nguyên và Môi trường </w:t>
      </w:r>
      <w:r w:rsidRPr="00F66A88">
        <w:rPr>
          <w:sz w:val="28"/>
          <w:szCs w:val="28"/>
          <w:lang w:eastAsia="vi-VN" w:bidi="vi-VN"/>
        </w:rPr>
        <w:t xml:space="preserve"> </w:t>
      </w:r>
      <w:r w:rsidRPr="00F66A88">
        <w:rPr>
          <w:rStyle w:val="Vnbnnidung2Exact"/>
          <w:sz w:val="28"/>
          <w:szCs w:val="28"/>
        </w:rPr>
        <w:t>(</w:t>
      </w:r>
      <w:r w:rsidRPr="00F66A88">
        <w:rPr>
          <w:rStyle w:val="Vnbnnidung2Exact"/>
          <w:i/>
          <w:spacing w:val="-6"/>
          <w:sz w:val="28"/>
          <w:szCs w:val="28"/>
        </w:rPr>
        <w:t>viết tắt là Thông tư 10/2024/TT-BTNMT</w:t>
      </w:r>
      <w:r w:rsidRPr="00F66A88">
        <w:rPr>
          <w:rStyle w:val="Vnbnnidung2Exact"/>
          <w:spacing w:val="-6"/>
          <w:sz w:val="28"/>
          <w:szCs w:val="28"/>
        </w:rPr>
        <w:t>)</w:t>
      </w:r>
      <w:r w:rsidRPr="00F66A88">
        <w:rPr>
          <w:spacing w:val="-6"/>
          <w:sz w:val="28"/>
          <w:szCs w:val="28"/>
          <w:lang w:val="vi-VN" w:eastAsia="vi-VN" w:bidi="vi-VN"/>
        </w:rPr>
        <w:t>;</w:t>
      </w:r>
      <w:r w:rsidR="00B60DC1" w:rsidRPr="00F66A88">
        <w:rPr>
          <w:rStyle w:val="Vnbnnidung2Exact"/>
          <w:spacing w:val="-4"/>
          <w:sz w:val="28"/>
          <w:szCs w:val="28"/>
        </w:rPr>
        <w:t xml:space="preserve"> Sổ tay hướng dẫn Công tác quản lý nhà nước trong lĩnh vực đất đai khi thực hiện chính quyền địa phương 2 cấp do Cục quản lý đất đai xây dựng và ban hành;</w:t>
      </w:r>
    </w:p>
    <w:p w14:paraId="0E35AC04" w14:textId="2545A019" w:rsidR="004658EA" w:rsidRPr="00F66A88" w:rsidRDefault="004658EA" w:rsidP="008E0AB0">
      <w:pPr>
        <w:spacing w:before="60" w:after="60" w:line="288" w:lineRule="auto"/>
        <w:ind w:firstLine="720"/>
        <w:jc w:val="both"/>
        <w:rPr>
          <w:rStyle w:val="Vnbnnidung2Exact"/>
          <w:spacing w:val="-6"/>
          <w:sz w:val="28"/>
          <w:szCs w:val="28"/>
        </w:rPr>
      </w:pPr>
      <w:r w:rsidRPr="00F66A88">
        <w:rPr>
          <w:sz w:val="28"/>
          <w:szCs w:val="28"/>
          <w:lang w:eastAsia="vi-VN" w:bidi="vi-VN"/>
        </w:rPr>
        <w:t xml:space="preserve">- </w:t>
      </w:r>
      <w:r w:rsidRPr="00F66A88">
        <w:rPr>
          <w:sz w:val="28"/>
          <w:szCs w:val="28"/>
          <w:lang w:val="vi-VN" w:eastAsia="vi-VN" w:bidi="vi-VN"/>
        </w:rPr>
        <w:t xml:space="preserve">Nghiên cứu quy định về </w:t>
      </w:r>
      <w:r w:rsidRPr="00F66A88">
        <w:rPr>
          <w:sz w:val="28"/>
          <w:szCs w:val="28"/>
        </w:rPr>
        <w:t>Đo đạc lập bản đồ địa chính</w:t>
      </w:r>
      <w:r w:rsidRPr="00F66A88">
        <w:rPr>
          <w:sz w:val="28"/>
          <w:szCs w:val="28"/>
          <w:lang w:val="vi-VN" w:eastAsia="vi-VN" w:bidi="vi-VN"/>
        </w:rPr>
        <w:t xml:space="preserve"> do Bộ trưởng Bộ Tài nguyên và Môi trường ban hành tại Thông tư </w:t>
      </w:r>
      <w:r w:rsidRPr="00F66A88">
        <w:rPr>
          <w:sz w:val="28"/>
          <w:szCs w:val="28"/>
          <w:lang w:eastAsia="vi-VN" w:bidi="vi-VN"/>
        </w:rPr>
        <w:t>25</w:t>
      </w:r>
      <w:r w:rsidRPr="00F66A88">
        <w:rPr>
          <w:sz w:val="28"/>
          <w:szCs w:val="28"/>
          <w:lang w:val="vi-VN" w:eastAsia="vi-VN" w:bidi="vi-VN"/>
        </w:rPr>
        <w:t>/20</w:t>
      </w:r>
      <w:r w:rsidRPr="00F66A88">
        <w:rPr>
          <w:sz w:val="28"/>
          <w:szCs w:val="28"/>
          <w:lang w:eastAsia="vi-VN" w:bidi="vi-VN"/>
        </w:rPr>
        <w:t>1</w:t>
      </w:r>
      <w:r w:rsidRPr="00F66A88">
        <w:rPr>
          <w:sz w:val="28"/>
          <w:szCs w:val="28"/>
          <w:lang w:val="vi-VN" w:eastAsia="vi-VN" w:bidi="vi-VN"/>
        </w:rPr>
        <w:t xml:space="preserve">4/TT-BTNMT ngày </w:t>
      </w:r>
      <w:r w:rsidRPr="00F66A88">
        <w:rPr>
          <w:sz w:val="28"/>
          <w:szCs w:val="28"/>
          <w:lang w:eastAsia="vi-VN" w:bidi="vi-VN"/>
        </w:rPr>
        <w:t>19</w:t>
      </w:r>
      <w:r w:rsidRPr="00F66A88">
        <w:rPr>
          <w:sz w:val="28"/>
          <w:szCs w:val="28"/>
          <w:lang w:val="vi-VN" w:eastAsia="vi-VN" w:bidi="vi-VN"/>
        </w:rPr>
        <w:t>/</w:t>
      </w:r>
      <w:r w:rsidRPr="00F66A88">
        <w:rPr>
          <w:sz w:val="28"/>
          <w:szCs w:val="28"/>
          <w:lang w:eastAsia="vi-VN" w:bidi="vi-VN"/>
        </w:rPr>
        <w:t>5</w:t>
      </w:r>
      <w:r w:rsidRPr="00F66A88">
        <w:rPr>
          <w:sz w:val="28"/>
          <w:szCs w:val="28"/>
          <w:lang w:val="vi-VN" w:eastAsia="vi-VN" w:bidi="vi-VN"/>
        </w:rPr>
        <w:t>/20</w:t>
      </w:r>
      <w:r w:rsidRPr="00F66A88">
        <w:rPr>
          <w:sz w:val="28"/>
          <w:szCs w:val="28"/>
          <w:lang w:eastAsia="vi-VN" w:bidi="vi-VN"/>
        </w:rPr>
        <w:t>1</w:t>
      </w:r>
      <w:r w:rsidRPr="00F66A88">
        <w:rPr>
          <w:sz w:val="28"/>
          <w:szCs w:val="28"/>
          <w:lang w:val="vi-VN" w:eastAsia="vi-VN" w:bidi="vi-VN"/>
        </w:rPr>
        <w:t>4</w:t>
      </w:r>
      <w:r w:rsidRPr="00F66A88">
        <w:rPr>
          <w:sz w:val="28"/>
          <w:szCs w:val="28"/>
          <w:lang w:eastAsia="vi-VN" w:bidi="vi-VN"/>
        </w:rPr>
        <w:t xml:space="preserve"> </w:t>
      </w:r>
      <w:r w:rsidRPr="00F66A88">
        <w:rPr>
          <w:rStyle w:val="Vnbnnidung2Exact"/>
          <w:sz w:val="28"/>
          <w:szCs w:val="28"/>
        </w:rPr>
        <w:t>(</w:t>
      </w:r>
      <w:r w:rsidRPr="00F66A88">
        <w:rPr>
          <w:rStyle w:val="Vnbnnidung2Exact"/>
          <w:i/>
          <w:spacing w:val="-6"/>
          <w:sz w:val="28"/>
          <w:szCs w:val="28"/>
        </w:rPr>
        <w:t>viết tắt là Thông tư 2</w:t>
      </w:r>
      <w:r w:rsidR="007D44E6" w:rsidRPr="00F66A88">
        <w:rPr>
          <w:rStyle w:val="Vnbnnidung2Exact"/>
          <w:i/>
          <w:spacing w:val="-6"/>
          <w:sz w:val="28"/>
          <w:szCs w:val="28"/>
        </w:rPr>
        <w:t>5</w:t>
      </w:r>
      <w:r w:rsidRPr="00F66A88">
        <w:rPr>
          <w:rStyle w:val="Vnbnnidung2Exact"/>
          <w:i/>
          <w:spacing w:val="-6"/>
          <w:sz w:val="28"/>
          <w:szCs w:val="28"/>
        </w:rPr>
        <w:t>/20</w:t>
      </w:r>
      <w:r w:rsidR="007D44E6" w:rsidRPr="00F66A88">
        <w:rPr>
          <w:rStyle w:val="Vnbnnidung2Exact"/>
          <w:i/>
          <w:spacing w:val="-6"/>
          <w:sz w:val="28"/>
          <w:szCs w:val="28"/>
        </w:rPr>
        <w:t>1</w:t>
      </w:r>
      <w:r w:rsidRPr="00F66A88">
        <w:rPr>
          <w:rStyle w:val="Vnbnnidung2Exact"/>
          <w:i/>
          <w:spacing w:val="-6"/>
          <w:sz w:val="28"/>
          <w:szCs w:val="28"/>
        </w:rPr>
        <w:t>4/TT-BTNMT</w:t>
      </w:r>
      <w:r w:rsidRPr="00F66A88">
        <w:rPr>
          <w:rStyle w:val="Vnbnnidung2Exact"/>
          <w:spacing w:val="-6"/>
          <w:sz w:val="28"/>
          <w:szCs w:val="28"/>
        </w:rPr>
        <w:t>);</w:t>
      </w:r>
    </w:p>
    <w:p w14:paraId="7B1BA703" w14:textId="5EC639C7" w:rsidR="004A1632" w:rsidRPr="00F66A88" w:rsidRDefault="004A1632" w:rsidP="008E0AB0">
      <w:pPr>
        <w:spacing w:before="60" w:after="60" w:line="288" w:lineRule="auto"/>
        <w:ind w:firstLine="720"/>
        <w:jc w:val="both"/>
        <w:rPr>
          <w:rStyle w:val="Vnbnnidung2Exact"/>
          <w:spacing w:val="-6"/>
          <w:sz w:val="28"/>
          <w:szCs w:val="28"/>
        </w:rPr>
      </w:pPr>
      <w:r w:rsidRPr="00F66A88">
        <w:rPr>
          <w:spacing w:val="-4"/>
          <w:sz w:val="28"/>
          <w:szCs w:val="28"/>
          <w:lang w:eastAsia="vi-VN" w:bidi="vi-VN"/>
        </w:rPr>
        <w:t xml:space="preserve">- Nghiên cứu </w:t>
      </w:r>
      <w:r w:rsidRPr="00F66A88">
        <w:rPr>
          <w:spacing w:val="-4"/>
          <w:sz w:val="28"/>
          <w:szCs w:val="28"/>
          <w:lang w:val="vi-VN" w:eastAsia="vi-VN" w:bidi="vi-VN"/>
        </w:rPr>
        <w:t>quy định về</w:t>
      </w:r>
      <w:r w:rsidRPr="00F66A88">
        <w:rPr>
          <w:sz w:val="28"/>
          <w:szCs w:val="28"/>
        </w:rPr>
        <w:t xml:space="preserve"> Đăng ký đất đai, tài sản gắn liền với đất, lập hồ sơ địa chính, cấp giấy chứng nhận quyền sử dụng đất, quyền sở hữu</w:t>
      </w:r>
      <w:r w:rsidR="00B60DC1" w:rsidRPr="00F66A88">
        <w:rPr>
          <w:sz w:val="28"/>
          <w:szCs w:val="28"/>
        </w:rPr>
        <w:t xml:space="preserve"> nhà ở và</w:t>
      </w:r>
      <w:r w:rsidRPr="00F66A88">
        <w:rPr>
          <w:sz w:val="28"/>
          <w:szCs w:val="28"/>
        </w:rPr>
        <w:t xml:space="preserve"> tài sản</w:t>
      </w:r>
      <w:r w:rsidR="00B60DC1" w:rsidRPr="00F66A88">
        <w:rPr>
          <w:sz w:val="28"/>
          <w:szCs w:val="28"/>
        </w:rPr>
        <w:t xml:space="preserve"> khác</w:t>
      </w:r>
      <w:r w:rsidRPr="00F66A88">
        <w:rPr>
          <w:sz w:val="28"/>
          <w:szCs w:val="28"/>
        </w:rPr>
        <w:t xml:space="preserve"> gắn liền với đất</w:t>
      </w:r>
      <w:r w:rsidRPr="00F66A88">
        <w:rPr>
          <w:spacing w:val="-4"/>
          <w:sz w:val="28"/>
          <w:szCs w:val="28"/>
          <w:lang w:val="vi-VN" w:eastAsia="vi-VN" w:bidi="vi-VN"/>
        </w:rPr>
        <w:t xml:space="preserve"> </w:t>
      </w:r>
      <w:r w:rsidRPr="00F66A88">
        <w:rPr>
          <w:spacing w:val="-4"/>
          <w:sz w:val="28"/>
          <w:szCs w:val="28"/>
          <w:lang w:eastAsia="vi-VN" w:bidi="vi-VN"/>
        </w:rPr>
        <w:t>do Bộ trưởng Bộ Tài nguyên và Môi trường ban hành tại</w:t>
      </w:r>
      <w:r w:rsidRPr="00F66A88">
        <w:rPr>
          <w:spacing w:val="-4"/>
          <w:sz w:val="28"/>
          <w:szCs w:val="28"/>
          <w:lang w:val="vi-VN" w:eastAsia="vi-VN" w:bidi="vi-VN"/>
        </w:rPr>
        <w:t xml:space="preserve"> Thông tư số </w:t>
      </w:r>
      <w:r w:rsidRPr="00F66A88">
        <w:rPr>
          <w:spacing w:val="-4"/>
          <w:sz w:val="28"/>
          <w:szCs w:val="28"/>
          <w:lang w:eastAsia="vi-VN" w:bidi="vi-VN"/>
        </w:rPr>
        <w:t>23</w:t>
      </w:r>
      <w:r w:rsidRPr="00F66A88">
        <w:rPr>
          <w:spacing w:val="-4"/>
          <w:sz w:val="28"/>
          <w:szCs w:val="28"/>
          <w:lang w:val="vi-VN" w:eastAsia="vi-VN" w:bidi="vi-VN"/>
        </w:rPr>
        <w:t>/20</w:t>
      </w:r>
      <w:r w:rsidRPr="00F66A88">
        <w:rPr>
          <w:spacing w:val="-4"/>
          <w:sz w:val="28"/>
          <w:szCs w:val="28"/>
          <w:lang w:eastAsia="vi-VN" w:bidi="vi-VN"/>
        </w:rPr>
        <w:t>14</w:t>
      </w:r>
      <w:r w:rsidRPr="00F66A88">
        <w:rPr>
          <w:spacing w:val="-4"/>
          <w:sz w:val="28"/>
          <w:szCs w:val="28"/>
          <w:lang w:val="vi-VN" w:eastAsia="vi-VN" w:bidi="vi-VN"/>
        </w:rPr>
        <w:t>/TT-BTNMT</w:t>
      </w:r>
      <w:r w:rsidRPr="00F66A88">
        <w:rPr>
          <w:spacing w:val="-4"/>
          <w:sz w:val="28"/>
          <w:szCs w:val="28"/>
          <w:lang w:eastAsia="vi-VN" w:bidi="vi-VN"/>
        </w:rPr>
        <w:t xml:space="preserve"> </w:t>
      </w:r>
      <w:r w:rsidRPr="00F66A88">
        <w:rPr>
          <w:spacing w:val="-4"/>
          <w:sz w:val="28"/>
          <w:szCs w:val="28"/>
          <w:lang w:val="vi-VN" w:eastAsia="vi-VN" w:bidi="vi-VN"/>
        </w:rPr>
        <w:t xml:space="preserve">ngày </w:t>
      </w:r>
      <w:r w:rsidRPr="00F66A88">
        <w:rPr>
          <w:spacing w:val="-4"/>
          <w:sz w:val="28"/>
          <w:szCs w:val="28"/>
          <w:lang w:eastAsia="vi-VN" w:bidi="vi-VN"/>
        </w:rPr>
        <w:t xml:space="preserve">19/5/2014 </w:t>
      </w:r>
      <w:r w:rsidRPr="00F66A88">
        <w:rPr>
          <w:rStyle w:val="Vnbnnidung2Exact"/>
          <w:i/>
          <w:spacing w:val="-4"/>
          <w:sz w:val="28"/>
          <w:szCs w:val="28"/>
        </w:rPr>
        <w:t>(viết tắt là Thông tư 23/2014/TT-BTNMT)</w:t>
      </w:r>
      <w:r w:rsidR="00512A20" w:rsidRPr="00F66A88">
        <w:rPr>
          <w:rStyle w:val="Vnbnnidung2Exact"/>
          <w:i/>
          <w:spacing w:val="-4"/>
          <w:sz w:val="28"/>
          <w:szCs w:val="28"/>
        </w:rPr>
        <w:t xml:space="preserve">; </w:t>
      </w:r>
    </w:p>
    <w:p w14:paraId="5790F4C4" w14:textId="3D8121A2" w:rsidR="003C1308" w:rsidRPr="00F66A88" w:rsidRDefault="003C1308" w:rsidP="008E0AB0">
      <w:pPr>
        <w:spacing w:before="60" w:after="60" w:line="288" w:lineRule="auto"/>
        <w:ind w:firstLine="720"/>
        <w:jc w:val="both"/>
        <w:rPr>
          <w:rStyle w:val="Vnbnnidung2Exact"/>
          <w:spacing w:val="-6"/>
          <w:sz w:val="28"/>
          <w:szCs w:val="28"/>
        </w:rPr>
      </w:pPr>
      <w:r w:rsidRPr="00F66A88">
        <w:rPr>
          <w:spacing w:val="-4"/>
          <w:sz w:val="28"/>
          <w:szCs w:val="28"/>
          <w:lang w:eastAsia="vi-VN" w:bidi="vi-VN"/>
        </w:rPr>
        <w:t xml:space="preserve">- Nghiên cứu </w:t>
      </w:r>
      <w:r w:rsidR="00713A8F" w:rsidRPr="00F66A88">
        <w:rPr>
          <w:spacing w:val="-4"/>
          <w:sz w:val="28"/>
          <w:szCs w:val="28"/>
          <w:lang w:eastAsia="vi-VN" w:bidi="vi-VN"/>
        </w:rPr>
        <w:t xml:space="preserve">Quy </w:t>
      </w:r>
      <w:r w:rsidRPr="00F66A88">
        <w:rPr>
          <w:spacing w:val="-4"/>
          <w:sz w:val="28"/>
          <w:szCs w:val="28"/>
          <w:lang w:val="vi-VN" w:eastAsia="vi-VN" w:bidi="vi-VN"/>
        </w:rPr>
        <w:t xml:space="preserve">định </w:t>
      </w:r>
      <w:r w:rsidR="00713A8F" w:rsidRPr="00F66A88">
        <w:rPr>
          <w:spacing w:val="-4"/>
          <w:sz w:val="28"/>
          <w:szCs w:val="28"/>
          <w:lang w:eastAsia="vi-VN" w:bidi="vi-VN"/>
        </w:rPr>
        <w:t xml:space="preserve">về định </w:t>
      </w:r>
      <w:r w:rsidRPr="00F66A88">
        <w:rPr>
          <w:spacing w:val="-4"/>
          <w:sz w:val="28"/>
          <w:szCs w:val="28"/>
          <w:lang w:val="vi-VN" w:eastAsia="vi-VN" w:bidi="vi-VN"/>
        </w:rPr>
        <w:t xml:space="preserve">mức </w:t>
      </w:r>
      <w:r w:rsidRPr="00F66A88">
        <w:rPr>
          <w:sz w:val="28"/>
          <w:szCs w:val="28"/>
        </w:rPr>
        <w:t>đo đạc lập bản đồ địa chính, đăng ký đất đai, tài sản gắn liền với đất, lập hồ sơ địa chính, cấp giấy chứng nhận quyền sử dụng đất, quyền sở hữu</w:t>
      </w:r>
      <w:r w:rsidR="00CF247F" w:rsidRPr="00F66A88">
        <w:rPr>
          <w:sz w:val="28"/>
          <w:szCs w:val="28"/>
        </w:rPr>
        <w:t xml:space="preserve"> nhà ở và</w:t>
      </w:r>
      <w:r w:rsidRPr="00F66A88">
        <w:rPr>
          <w:sz w:val="28"/>
          <w:szCs w:val="28"/>
        </w:rPr>
        <w:t xml:space="preserve"> tài sản </w:t>
      </w:r>
      <w:r w:rsidR="00CF247F" w:rsidRPr="00F66A88">
        <w:rPr>
          <w:sz w:val="28"/>
          <w:szCs w:val="28"/>
        </w:rPr>
        <w:t xml:space="preserve">khắc </w:t>
      </w:r>
      <w:r w:rsidRPr="00F66A88">
        <w:rPr>
          <w:sz w:val="28"/>
          <w:szCs w:val="28"/>
        </w:rPr>
        <w:t>gắn liền với đất</w:t>
      </w:r>
      <w:r w:rsidRPr="00F66A88">
        <w:rPr>
          <w:spacing w:val="-4"/>
          <w:sz w:val="28"/>
          <w:szCs w:val="28"/>
          <w:lang w:val="vi-VN" w:eastAsia="vi-VN" w:bidi="vi-VN"/>
        </w:rPr>
        <w:t xml:space="preserve"> tại Thông tư số 1</w:t>
      </w:r>
      <w:r w:rsidRPr="00F66A88">
        <w:rPr>
          <w:spacing w:val="-4"/>
          <w:sz w:val="28"/>
          <w:szCs w:val="28"/>
          <w:lang w:eastAsia="vi-VN" w:bidi="vi-VN"/>
        </w:rPr>
        <w:t>4</w:t>
      </w:r>
      <w:r w:rsidRPr="00F66A88">
        <w:rPr>
          <w:spacing w:val="-4"/>
          <w:sz w:val="28"/>
          <w:szCs w:val="28"/>
          <w:lang w:val="vi-VN" w:eastAsia="vi-VN" w:bidi="vi-VN"/>
        </w:rPr>
        <w:t>/201</w:t>
      </w:r>
      <w:r w:rsidRPr="00F66A88">
        <w:rPr>
          <w:spacing w:val="-4"/>
          <w:sz w:val="28"/>
          <w:szCs w:val="28"/>
          <w:lang w:eastAsia="vi-VN" w:bidi="vi-VN"/>
        </w:rPr>
        <w:t>7</w:t>
      </w:r>
      <w:r w:rsidRPr="00F66A88">
        <w:rPr>
          <w:spacing w:val="-4"/>
          <w:sz w:val="28"/>
          <w:szCs w:val="28"/>
          <w:lang w:val="vi-VN" w:eastAsia="vi-VN" w:bidi="vi-VN"/>
        </w:rPr>
        <w:t xml:space="preserve">/TT-BTNMT ngày </w:t>
      </w:r>
      <w:r w:rsidRPr="00F66A88">
        <w:rPr>
          <w:spacing w:val="-4"/>
          <w:sz w:val="28"/>
          <w:szCs w:val="28"/>
          <w:lang w:eastAsia="vi-VN" w:bidi="vi-VN"/>
        </w:rPr>
        <w:t>20/7/</w:t>
      </w:r>
      <w:r w:rsidRPr="00F66A88">
        <w:rPr>
          <w:spacing w:val="-4"/>
          <w:sz w:val="28"/>
          <w:szCs w:val="28"/>
          <w:lang w:val="vi-VN" w:eastAsia="vi-VN" w:bidi="vi-VN"/>
        </w:rPr>
        <w:t>201</w:t>
      </w:r>
      <w:r w:rsidRPr="00F66A88">
        <w:rPr>
          <w:spacing w:val="-4"/>
          <w:sz w:val="28"/>
          <w:szCs w:val="28"/>
          <w:lang w:eastAsia="vi-VN" w:bidi="vi-VN"/>
        </w:rPr>
        <w:t>7</w:t>
      </w:r>
      <w:r w:rsidR="003306A9" w:rsidRPr="00F66A88">
        <w:rPr>
          <w:spacing w:val="-4"/>
          <w:sz w:val="28"/>
          <w:szCs w:val="28"/>
          <w:lang w:eastAsia="vi-VN" w:bidi="vi-VN"/>
        </w:rPr>
        <w:t xml:space="preserve"> của Bộ Tài nguyên và Môi trường</w:t>
      </w:r>
      <w:r w:rsidRPr="00F66A88">
        <w:rPr>
          <w:spacing w:val="-4"/>
          <w:sz w:val="28"/>
          <w:szCs w:val="28"/>
          <w:lang w:val="vi-VN" w:eastAsia="vi-VN" w:bidi="vi-VN"/>
        </w:rPr>
        <w:t xml:space="preserve"> </w:t>
      </w:r>
      <w:r w:rsidRPr="00F66A88">
        <w:rPr>
          <w:rStyle w:val="Vnbnnidung2Exact"/>
          <w:i/>
          <w:spacing w:val="-4"/>
          <w:sz w:val="28"/>
          <w:szCs w:val="28"/>
        </w:rPr>
        <w:t>(viết tắt là Thông tư 14/2017/TT-BTNMT)</w:t>
      </w:r>
    </w:p>
    <w:p w14:paraId="558303DB" w14:textId="644EDD70" w:rsidR="00177966" w:rsidRPr="00F66A88" w:rsidRDefault="00177966" w:rsidP="008E0AB0">
      <w:pPr>
        <w:spacing w:before="60" w:after="60" w:line="288" w:lineRule="auto"/>
        <w:ind w:firstLine="720"/>
        <w:jc w:val="both"/>
        <w:rPr>
          <w:i/>
          <w:spacing w:val="-6"/>
          <w:sz w:val="28"/>
          <w:szCs w:val="28"/>
        </w:rPr>
      </w:pPr>
      <w:r w:rsidRPr="00F66A88">
        <w:rPr>
          <w:spacing w:val="-6"/>
          <w:sz w:val="28"/>
          <w:szCs w:val="28"/>
        </w:rPr>
        <w:t xml:space="preserve">- Nghiên cứu quy định quy định về phân định thẩm quyền của chính quyền địa </w:t>
      </w:r>
      <w:r w:rsidRPr="00F66A88">
        <w:rPr>
          <w:spacing w:val="-6"/>
          <w:sz w:val="28"/>
          <w:szCs w:val="28"/>
        </w:rPr>
        <w:lastRenderedPageBreak/>
        <w:t>phương 2 cấp, phân quyền, phân cấp trong lĩnh vực đất đai do Chính phủ ban hành tại Nghị định số 151/2025/NĐ-CP ngày 12/6/2025 (</w:t>
      </w:r>
      <w:r w:rsidRPr="00F66A88">
        <w:rPr>
          <w:i/>
          <w:spacing w:val="-6"/>
          <w:sz w:val="28"/>
          <w:szCs w:val="28"/>
        </w:rPr>
        <w:t>viết tắt là Nghị định 151/2025/NĐ-CP)</w:t>
      </w:r>
    </w:p>
    <w:p w14:paraId="6003B06B" w14:textId="77777777" w:rsidR="000426F7" w:rsidRPr="00F66A88" w:rsidRDefault="000426F7" w:rsidP="008E0AB0">
      <w:pPr>
        <w:spacing w:before="60" w:after="60" w:line="288" w:lineRule="auto"/>
        <w:ind w:firstLine="720"/>
        <w:jc w:val="both"/>
        <w:rPr>
          <w:spacing w:val="-4"/>
          <w:sz w:val="28"/>
          <w:szCs w:val="28"/>
          <w:lang w:val="vi-VN" w:eastAsia="vi-VN" w:bidi="vi-VN"/>
        </w:rPr>
      </w:pPr>
      <w:r w:rsidRPr="00F66A88">
        <w:rPr>
          <w:rStyle w:val="Vnbnnidung2Inm"/>
          <w:color w:val="auto"/>
          <w:spacing w:val="-4"/>
          <w:sz w:val="28"/>
          <w:szCs w:val="28"/>
        </w:rPr>
        <w:t>Bước 2:</w:t>
      </w:r>
      <w:r w:rsidRPr="00F66A88">
        <w:rPr>
          <w:spacing w:val="-4"/>
          <w:sz w:val="28"/>
          <w:szCs w:val="28"/>
          <w:lang w:val="vi-VN" w:eastAsia="vi-VN" w:bidi="vi-VN"/>
        </w:rPr>
        <w:t xml:space="preserve"> </w:t>
      </w:r>
    </w:p>
    <w:p w14:paraId="0893D051" w14:textId="77777777" w:rsidR="000426F7" w:rsidRPr="00F66A88" w:rsidRDefault="000426F7" w:rsidP="008E0AB0">
      <w:pPr>
        <w:spacing w:before="60" w:after="60" w:line="288" w:lineRule="auto"/>
        <w:ind w:firstLine="720"/>
        <w:jc w:val="both"/>
        <w:rPr>
          <w:spacing w:val="-4"/>
          <w:sz w:val="28"/>
          <w:szCs w:val="28"/>
          <w:lang w:eastAsia="vi-VN" w:bidi="vi-VN"/>
        </w:rPr>
      </w:pPr>
      <w:r w:rsidRPr="00F66A88">
        <w:rPr>
          <w:spacing w:val="-4"/>
          <w:sz w:val="28"/>
          <w:szCs w:val="28"/>
          <w:lang w:val="vi-VN" w:eastAsia="vi-VN" w:bidi="vi-VN"/>
        </w:rPr>
        <w:t xml:space="preserve">So sánh sự giống và khác nhau giữa quy định về </w:t>
      </w:r>
      <w:r w:rsidRPr="00F66A88">
        <w:rPr>
          <w:sz w:val="28"/>
          <w:szCs w:val="28"/>
        </w:rPr>
        <w:t xml:space="preserve">Đo đạc lập bản đồ địa chính </w:t>
      </w:r>
      <w:r w:rsidRPr="00F66A88">
        <w:rPr>
          <w:spacing w:val="-4"/>
          <w:sz w:val="28"/>
          <w:szCs w:val="28"/>
          <w:lang w:val="vi-VN" w:eastAsia="vi-VN" w:bidi="vi-VN"/>
        </w:rPr>
        <w:t xml:space="preserve">giữa </w:t>
      </w:r>
      <w:r w:rsidRPr="00F66A88">
        <w:rPr>
          <w:spacing w:val="-4"/>
          <w:sz w:val="28"/>
          <w:szCs w:val="28"/>
          <w:lang w:eastAsia="vi-VN" w:bidi="vi-VN"/>
        </w:rPr>
        <w:t xml:space="preserve">Thông tư 26/2024/TT-BTNMT và Thông tư số 25/2014/TT-BTNMT ngày 19/5/2014 </w:t>
      </w:r>
      <w:r w:rsidRPr="00F66A88">
        <w:rPr>
          <w:i/>
          <w:spacing w:val="-4"/>
          <w:sz w:val="28"/>
          <w:szCs w:val="28"/>
          <w:lang w:eastAsia="vi-VN" w:bidi="vi-VN"/>
        </w:rPr>
        <w:t>(viết tắt là Thông tư 25/2014/TT-BTNMT)</w:t>
      </w:r>
      <w:r w:rsidRPr="00F66A88">
        <w:rPr>
          <w:spacing w:val="-4"/>
          <w:sz w:val="28"/>
          <w:szCs w:val="28"/>
          <w:lang w:val="vi-VN" w:eastAsia="vi-VN" w:bidi="vi-VN"/>
        </w:rPr>
        <w:t xml:space="preserve"> So s</w:t>
      </w:r>
      <w:r w:rsidRPr="00F66A88">
        <w:rPr>
          <w:rStyle w:val="Vnbnnidung2"/>
          <w:b w:val="0"/>
          <w:color w:val="auto"/>
          <w:spacing w:val="-4"/>
          <w:sz w:val="28"/>
          <w:szCs w:val="28"/>
        </w:rPr>
        <w:t>á</w:t>
      </w:r>
      <w:r w:rsidRPr="00F66A88">
        <w:rPr>
          <w:spacing w:val="-4"/>
          <w:sz w:val="28"/>
          <w:szCs w:val="28"/>
          <w:lang w:val="vi-VN" w:eastAsia="vi-VN" w:bidi="vi-VN"/>
        </w:rPr>
        <w:t xml:space="preserve">nh sự giống và khác nhau giữa các bước </w:t>
      </w:r>
      <w:r w:rsidRPr="00F66A88">
        <w:rPr>
          <w:spacing w:val="-4"/>
          <w:sz w:val="28"/>
          <w:szCs w:val="28"/>
          <w:lang w:eastAsia="vi-VN" w:bidi="vi-VN"/>
        </w:rPr>
        <w:t xml:space="preserve">công việc </w:t>
      </w:r>
      <w:r w:rsidRPr="00F66A88">
        <w:rPr>
          <w:spacing w:val="-4"/>
          <w:sz w:val="28"/>
          <w:szCs w:val="28"/>
          <w:lang w:val="vi-VN" w:eastAsia="vi-VN" w:bidi="vi-VN"/>
        </w:rPr>
        <w:t xml:space="preserve">định mức </w:t>
      </w:r>
      <w:r w:rsidRPr="00F66A88">
        <w:rPr>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Pr="00F66A88">
        <w:rPr>
          <w:spacing w:val="-4"/>
          <w:sz w:val="28"/>
          <w:szCs w:val="28"/>
          <w:lang w:val="vi-VN" w:eastAsia="vi-VN" w:bidi="vi-VN"/>
        </w:rPr>
        <w:t xml:space="preserve"> tại Thông tư số 1</w:t>
      </w:r>
      <w:r w:rsidRPr="00F66A88">
        <w:rPr>
          <w:spacing w:val="-4"/>
          <w:sz w:val="28"/>
          <w:szCs w:val="28"/>
          <w:lang w:eastAsia="vi-VN" w:bidi="vi-VN"/>
        </w:rPr>
        <w:t>4</w:t>
      </w:r>
      <w:r w:rsidRPr="00F66A88">
        <w:rPr>
          <w:spacing w:val="-4"/>
          <w:sz w:val="28"/>
          <w:szCs w:val="28"/>
          <w:lang w:val="vi-VN" w:eastAsia="vi-VN" w:bidi="vi-VN"/>
        </w:rPr>
        <w:t>/201</w:t>
      </w:r>
      <w:r w:rsidRPr="00F66A88">
        <w:rPr>
          <w:spacing w:val="-4"/>
          <w:sz w:val="28"/>
          <w:szCs w:val="28"/>
          <w:lang w:eastAsia="vi-VN" w:bidi="vi-VN"/>
        </w:rPr>
        <w:t>7</w:t>
      </w:r>
      <w:r w:rsidRPr="00F66A88">
        <w:rPr>
          <w:spacing w:val="-4"/>
          <w:sz w:val="28"/>
          <w:szCs w:val="28"/>
          <w:lang w:val="vi-VN" w:eastAsia="vi-VN" w:bidi="vi-VN"/>
        </w:rPr>
        <w:t xml:space="preserve">/TT-BTNMT ngày </w:t>
      </w:r>
      <w:r w:rsidRPr="00F66A88">
        <w:rPr>
          <w:spacing w:val="-4"/>
          <w:sz w:val="28"/>
          <w:szCs w:val="28"/>
          <w:lang w:eastAsia="vi-VN" w:bidi="vi-VN"/>
        </w:rPr>
        <w:t>20/7/</w:t>
      </w:r>
      <w:r w:rsidRPr="00F66A88">
        <w:rPr>
          <w:spacing w:val="-4"/>
          <w:sz w:val="28"/>
          <w:szCs w:val="28"/>
          <w:lang w:val="vi-VN" w:eastAsia="vi-VN" w:bidi="vi-VN"/>
        </w:rPr>
        <w:t>201</w:t>
      </w:r>
      <w:r w:rsidRPr="00F66A88">
        <w:rPr>
          <w:spacing w:val="-4"/>
          <w:sz w:val="28"/>
          <w:szCs w:val="28"/>
          <w:lang w:eastAsia="vi-VN" w:bidi="vi-VN"/>
        </w:rPr>
        <w:t>7</w:t>
      </w:r>
      <w:r w:rsidRPr="00F66A88">
        <w:rPr>
          <w:spacing w:val="-4"/>
          <w:sz w:val="28"/>
          <w:szCs w:val="28"/>
          <w:lang w:val="vi-VN" w:eastAsia="vi-VN" w:bidi="vi-VN"/>
        </w:rPr>
        <w:t xml:space="preserve"> </w:t>
      </w:r>
      <w:r w:rsidRPr="00F66A88">
        <w:rPr>
          <w:rStyle w:val="Vnbnnidung2Exact"/>
          <w:i/>
          <w:spacing w:val="-4"/>
          <w:sz w:val="28"/>
          <w:szCs w:val="28"/>
        </w:rPr>
        <w:t xml:space="preserve">(viết tắt là Thông tư 14/2017/TT-BTNMT) </w:t>
      </w:r>
      <w:r w:rsidRPr="00F66A88">
        <w:rPr>
          <w:spacing w:val="-4"/>
          <w:sz w:val="28"/>
          <w:szCs w:val="28"/>
          <w:lang w:val="vi-VN" w:eastAsia="vi-VN" w:bidi="vi-VN"/>
        </w:rPr>
        <w:t xml:space="preserve">với </w:t>
      </w:r>
      <w:r w:rsidRPr="00F66A88">
        <w:rPr>
          <w:spacing w:val="-4"/>
          <w:sz w:val="28"/>
          <w:szCs w:val="28"/>
          <w:lang w:eastAsia="vi-VN" w:bidi="vi-VN"/>
        </w:rPr>
        <w:t xml:space="preserve">các </w:t>
      </w:r>
      <w:r w:rsidRPr="00F66A88">
        <w:rPr>
          <w:spacing w:val="-4"/>
          <w:sz w:val="28"/>
          <w:szCs w:val="28"/>
          <w:lang w:val="vi-VN" w:eastAsia="vi-VN" w:bidi="vi-VN"/>
        </w:rPr>
        <w:t xml:space="preserve">quy định tại </w:t>
      </w:r>
      <w:r w:rsidRPr="00F66A88">
        <w:rPr>
          <w:spacing w:val="-4"/>
          <w:sz w:val="28"/>
          <w:szCs w:val="28"/>
          <w:lang w:eastAsia="vi-VN" w:bidi="vi-VN"/>
        </w:rPr>
        <w:t>Thông tư 26/2024/TT-BTNMT;</w:t>
      </w:r>
    </w:p>
    <w:p w14:paraId="29AB65EE" w14:textId="00C72290" w:rsidR="000426F7" w:rsidRPr="00F66A88" w:rsidRDefault="000426F7" w:rsidP="008E0AB0">
      <w:pPr>
        <w:spacing w:before="60" w:after="60" w:line="288" w:lineRule="auto"/>
        <w:ind w:firstLine="720"/>
        <w:jc w:val="both"/>
        <w:rPr>
          <w:spacing w:val="-4"/>
          <w:sz w:val="28"/>
          <w:szCs w:val="28"/>
        </w:rPr>
      </w:pPr>
      <w:r w:rsidRPr="00F66A88">
        <w:rPr>
          <w:spacing w:val="-4"/>
          <w:sz w:val="28"/>
          <w:szCs w:val="28"/>
          <w:lang w:val="vi-VN" w:eastAsia="vi-VN" w:bidi="vi-VN"/>
        </w:rPr>
        <w:t>So sánh sự giống và khác nhau giữa quy định về</w:t>
      </w:r>
      <w:r w:rsidRPr="00F66A88">
        <w:rPr>
          <w:sz w:val="28"/>
          <w:szCs w:val="28"/>
        </w:rPr>
        <w:t xml:space="preserve"> Đăng ký đất đai, tài sản gắn liền với đất, lập hồ sơ địa chính, cấp giấy chứng nhận quyền sử dụng đất, quyền sở hữu tài sản gắn liền với đất</w:t>
      </w:r>
      <w:r w:rsidRPr="00F66A88">
        <w:rPr>
          <w:spacing w:val="-4"/>
          <w:sz w:val="28"/>
          <w:szCs w:val="28"/>
          <w:lang w:val="vi-VN" w:eastAsia="vi-VN" w:bidi="vi-VN"/>
        </w:rPr>
        <w:t xml:space="preserve"> giữa </w:t>
      </w:r>
      <w:r w:rsidR="00B60DC1" w:rsidRPr="00F66A88">
        <w:rPr>
          <w:spacing w:val="-4"/>
          <w:sz w:val="28"/>
          <w:szCs w:val="28"/>
          <w:lang w:eastAsia="vi-VN" w:bidi="vi-VN"/>
        </w:rPr>
        <w:t>Nghị định số 1</w:t>
      </w:r>
      <w:r w:rsidR="005270AB">
        <w:rPr>
          <w:spacing w:val="-4"/>
          <w:sz w:val="28"/>
          <w:szCs w:val="28"/>
          <w:lang w:eastAsia="vi-VN" w:bidi="vi-VN"/>
        </w:rPr>
        <w:t>5</w:t>
      </w:r>
      <w:r w:rsidR="00B60DC1" w:rsidRPr="00F66A88">
        <w:rPr>
          <w:spacing w:val="-4"/>
          <w:sz w:val="28"/>
          <w:szCs w:val="28"/>
          <w:lang w:eastAsia="vi-VN" w:bidi="vi-VN"/>
        </w:rPr>
        <w:t>1/202</w:t>
      </w:r>
      <w:r w:rsidR="005270AB">
        <w:rPr>
          <w:spacing w:val="-4"/>
          <w:sz w:val="28"/>
          <w:szCs w:val="28"/>
          <w:lang w:eastAsia="vi-VN" w:bidi="vi-VN"/>
        </w:rPr>
        <w:t>5</w:t>
      </w:r>
      <w:r w:rsidR="00B60DC1" w:rsidRPr="00F66A88">
        <w:rPr>
          <w:spacing w:val="-4"/>
          <w:sz w:val="28"/>
          <w:szCs w:val="28"/>
          <w:lang w:eastAsia="vi-VN" w:bidi="vi-VN"/>
        </w:rPr>
        <w:t>/NĐ-CP ngày</w:t>
      </w:r>
      <w:r w:rsidR="005270AB">
        <w:rPr>
          <w:spacing w:val="-4"/>
          <w:sz w:val="28"/>
          <w:szCs w:val="28"/>
          <w:lang w:eastAsia="vi-VN" w:bidi="vi-VN"/>
        </w:rPr>
        <w:t xml:space="preserve"> 12/6/2025</w:t>
      </w:r>
      <w:r w:rsidR="00B410DD" w:rsidRPr="00F66A88">
        <w:rPr>
          <w:spacing w:val="-4"/>
          <w:sz w:val="28"/>
          <w:szCs w:val="28"/>
          <w:lang w:eastAsia="vi-VN" w:bidi="vi-VN"/>
        </w:rPr>
        <w:t>;</w:t>
      </w:r>
      <w:r w:rsidR="00B60DC1" w:rsidRPr="00F66A88">
        <w:rPr>
          <w:spacing w:val="-4"/>
          <w:sz w:val="28"/>
          <w:szCs w:val="28"/>
          <w:lang w:eastAsia="vi-VN" w:bidi="vi-VN"/>
        </w:rPr>
        <w:t xml:space="preserve"> </w:t>
      </w:r>
      <w:r w:rsidRPr="00F66A88">
        <w:rPr>
          <w:spacing w:val="-4"/>
          <w:sz w:val="28"/>
          <w:szCs w:val="28"/>
          <w:lang w:val="vi-VN" w:eastAsia="vi-VN" w:bidi="vi-VN"/>
        </w:rPr>
        <w:t xml:space="preserve">Thông tư </w:t>
      </w:r>
      <w:r w:rsidRPr="00F66A88">
        <w:rPr>
          <w:spacing w:val="-4"/>
          <w:sz w:val="28"/>
          <w:szCs w:val="28"/>
          <w:lang w:eastAsia="vi-VN" w:bidi="vi-VN"/>
        </w:rPr>
        <w:t>10</w:t>
      </w:r>
      <w:r w:rsidRPr="00F66A88">
        <w:rPr>
          <w:spacing w:val="-4"/>
          <w:sz w:val="28"/>
          <w:szCs w:val="28"/>
          <w:lang w:val="vi-VN" w:eastAsia="vi-VN" w:bidi="vi-VN"/>
        </w:rPr>
        <w:t xml:space="preserve">/2024/TT-BTNMT và Thông tư số </w:t>
      </w:r>
      <w:r w:rsidRPr="00F66A88">
        <w:rPr>
          <w:spacing w:val="-4"/>
          <w:sz w:val="28"/>
          <w:szCs w:val="28"/>
          <w:lang w:eastAsia="vi-VN" w:bidi="vi-VN"/>
        </w:rPr>
        <w:t>23</w:t>
      </w:r>
      <w:r w:rsidRPr="00F66A88">
        <w:rPr>
          <w:spacing w:val="-4"/>
          <w:sz w:val="28"/>
          <w:szCs w:val="28"/>
          <w:lang w:val="vi-VN" w:eastAsia="vi-VN" w:bidi="vi-VN"/>
        </w:rPr>
        <w:t>/20</w:t>
      </w:r>
      <w:r w:rsidRPr="00F66A88">
        <w:rPr>
          <w:spacing w:val="-4"/>
          <w:sz w:val="28"/>
          <w:szCs w:val="28"/>
          <w:lang w:eastAsia="vi-VN" w:bidi="vi-VN"/>
        </w:rPr>
        <w:t>14</w:t>
      </w:r>
      <w:r w:rsidRPr="00F66A88">
        <w:rPr>
          <w:spacing w:val="-4"/>
          <w:sz w:val="28"/>
          <w:szCs w:val="28"/>
          <w:lang w:val="vi-VN" w:eastAsia="vi-VN" w:bidi="vi-VN"/>
        </w:rPr>
        <w:t>/TT-BTNMT</w:t>
      </w:r>
      <w:r w:rsidRPr="00F66A88">
        <w:rPr>
          <w:spacing w:val="-4"/>
          <w:sz w:val="28"/>
          <w:szCs w:val="28"/>
          <w:lang w:eastAsia="vi-VN" w:bidi="vi-VN"/>
        </w:rPr>
        <w:t xml:space="preserve"> </w:t>
      </w:r>
      <w:r w:rsidRPr="00F66A88">
        <w:rPr>
          <w:spacing w:val="-4"/>
          <w:sz w:val="28"/>
          <w:szCs w:val="28"/>
          <w:lang w:val="vi-VN" w:eastAsia="vi-VN" w:bidi="vi-VN"/>
        </w:rPr>
        <w:t xml:space="preserve">ngày </w:t>
      </w:r>
      <w:r w:rsidRPr="00F66A88">
        <w:rPr>
          <w:spacing w:val="-4"/>
          <w:sz w:val="28"/>
          <w:szCs w:val="28"/>
          <w:lang w:eastAsia="vi-VN" w:bidi="vi-VN"/>
        </w:rPr>
        <w:t xml:space="preserve">19/5/2014 </w:t>
      </w:r>
      <w:r w:rsidRPr="00F66A88">
        <w:rPr>
          <w:rStyle w:val="Vnbnnidung2Exact"/>
          <w:i/>
          <w:spacing w:val="-4"/>
          <w:sz w:val="28"/>
          <w:szCs w:val="28"/>
        </w:rPr>
        <w:t>(viết tắt là Thông tư 23/2014/TT-BTNMT)</w:t>
      </w:r>
      <w:r w:rsidRPr="00F66A88">
        <w:rPr>
          <w:spacing w:val="-4"/>
          <w:sz w:val="28"/>
          <w:szCs w:val="28"/>
          <w:lang w:eastAsia="vi-VN" w:bidi="vi-VN"/>
        </w:rPr>
        <w:t>;</w:t>
      </w:r>
      <w:r w:rsidRPr="00F66A88">
        <w:rPr>
          <w:spacing w:val="-4"/>
          <w:sz w:val="28"/>
          <w:szCs w:val="28"/>
          <w:lang w:val="vi-VN" w:eastAsia="vi-VN" w:bidi="vi-VN"/>
        </w:rPr>
        <w:t xml:space="preserve"> So s</w:t>
      </w:r>
      <w:r w:rsidRPr="00F66A88">
        <w:rPr>
          <w:rStyle w:val="Vnbnnidung2"/>
          <w:b w:val="0"/>
          <w:color w:val="auto"/>
          <w:spacing w:val="-4"/>
          <w:sz w:val="28"/>
          <w:szCs w:val="28"/>
        </w:rPr>
        <w:t>á</w:t>
      </w:r>
      <w:r w:rsidRPr="00F66A88">
        <w:rPr>
          <w:spacing w:val="-4"/>
          <w:sz w:val="28"/>
          <w:szCs w:val="28"/>
          <w:lang w:val="vi-VN" w:eastAsia="vi-VN" w:bidi="vi-VN"/>
        </w:rPr>
        <w:t xml:space="preserve">nh sự giống và khác nhau giữa các bước </w:t>
      </w:r>
      <w:r w:rsidRPr="00F66A88">
        <w:rPr>
          <w:spacing w:val="-4"/>
          <w:sz w:val="28"/>
          <w:szCs w:val="28"/>
          <w:lang w:eastAsia="vi-VN" w:bidi="vi-VN"/>
        </w:rPr>
        <w:t xml:space="preserve">công việc </w:t>
      </w:r>
      <w:r w:rsidRPr="00F66A88">
        <w:rPr>
          <w:spacing w:val="-4"/>
          <w:sz w:val="28"/>
          <w:szCs w:val="28"/>
          <w:lang w:val="vi-VN" w:eastAsia="vi-VN" w:bidi="vi-VN"/>
        </w:rPr>
        <w:t xml:space="preserve">định mức </w:t>
      </w:r>
      <w:r w:rsidRPr="00F66A88">
        <w:rPr>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Pr="00F66A88">
        <w:rPr>
          <w:spacing w:val="-4"/>
          <w:sz w:val="28"/>
          <w:szCs w:val="28"/>
          <w:lang w:val="vi-VN" w:eastAsia="vi-VN" w:bidi="vi-VN"/>
        </w:rPr>
        <w:t xml:space="preserve"> tại Thông tư số 1</w:t>
      </w:r>
      <w:r w:rsidRPr="00F66A88">
        <w:rPr>
          <w:spacing w:val="-4"/>
          <w:sz w:val="28"/>
          <w:szCs w:val="28"/>
          <w:lang w:eastAsia="vi-VN" w:bidi="vi-VN"/>
        </w:rPr>
        <w:t>4</w:t>
      </w:r>
      <w:r w:rsidRPr="00F66A88">
        <w:rPr>
          <w:spacing w:val="-4"/>
          <w:sz w:val="28"/>
          <w:szCs w:val="28"/>
          <w:lang w:val="vi-VN" w:eastAsia="vi-VN" w:bidi="vi-VN"/>
        </w:rPr>
        <w:t>/201</w:t>
      </w:r>
      <w:r w:rsidRPr="00F66A88">
        <w:rPr>
          <w:spacing w:val="-4"/>
          <w:sz w:val="28"/>
          <w:szCs w:val="28"/>
          <w:lang w:eastAsia="vi-VN" w:bidi="vi-VN"/>
        </w:rPr>
        <w:t>7</w:t>
      </w:r>
      <w:r w:rsidRPr="00F66A88">
        <w:rPr>
          <w:spacing w:val="-4"/>
          <w:sz w:val="28"/>
          <w:szCs w:val="28"/>
          <w:lang w:val="vi-VN" w:eastAsia="vi-VN" w:bidi="vi-VN"/>
        </w:rPr>
        <w:t xml:space="preserve">/TT-BTNMT ngày </w:t>
      </w:r>
      <w:r w:rsidRPr="00F66A88">
        <w:rPr>
          <w:spacing w:val="-4"/>
          <w:sz w:val="28"/>
          <w:szCs w:val="28"/>
          <w:lang w:eastAsia="vi-VN" w:bidi="vi-VN"/>
        </w:rPr>
        <w:t>20/7/</w:t>
      </w:r>
      <w:r w:rsidRPr="00F66A88">
        <w:rPr>
          <w:spacing w:val="-4"/>
          <w:sz w:val="28"/>
          <w:szCs w:val="28"/>
          <w:lang w:val="vi-VN" w:eastAsia="vi-VN" w:bidi="vi-VN"/>
        </w:rPr>
        <w:t>201</w:t>
      </w:r>
      <w:r w:rsidRPr="00F66A88">
        <w:rPr>
          <w:spacing w:val="-4"/>
          <w:sz w:val="28"/>
          <w:szCs w:val="28"/>
          <w:lang w:eastAsia="vi-VN" w:bidi="vi-VN"/>
        </w:rPr>
        <w:t>7</w:t>
      </w:r>
      <w:r w:rsidRPr="00F66A88">
        <w:rPr>
          <w:spacing w:val="-4"/>
          <w:sz w:val="28"/>
          <w:szCs w:val="28"/>
          <w:lang w:val="vi-VN" w:eastAsia="vi-VN" w:bidi="vi-VN"/>
        </w:rPr>
        <w:t xml:space="preserve"> </w:t>
      </w:r>
      <w:r w:rsidRPr="00F66A88">
        <w:rPr>
          <w:rStyle w:val="Vnbnnidung2Exact"/>
          <w:i/>
          <w:spacing w:val="-4"/>
          <w:sz w:val="28"/>
          <w:szCs w:val="28"/>
        </w:rPr>
        <w:t xml:space="preserve">(viết tắt là Thông tư 14/2017/TT-BTNMT) </w:t>
      </w:r>
      <w:r w:rsidRPr="00F66A88">
        <w:rPr>
          <w:spacing w:val="-4"/>
          <w:sz w:val="28"/>
          <w:szCs w:val="28"/>
          <w:lang w:val="vi-VN" w:eastAsia="vi-VN" w:bidi="vi-VN"/>
        </w:rPr>
        <w:t xml:space="preserve">với </w:t>
      </w:r>
      <w:r w:rsidRPr="00F66A88">
        <w:rPr>
          <w:spacing w:val="-4"/>
          <w:sz w:val="28"/>
          <w:szCs w:val="28"/>
          <w:lang w:eastAsia="vi-VN" w:bidi="vi-VN"/>
        </w:rPr>
        <w:t xml:space="preserve">các </w:t>
      </w:r>
      <w:r w:rsidRPr="00F66A88">
        <w:rPr>
          <w:spacing w:val="-4"/>
          <w:sz w:val="28"/>
          <w:szCs w:val="28"/>
          <w:lang w:val="vi-VN" w:eastAsia="vi-VN" w:bidi="vi-VN"/>
        </w:rPr>
        <w:t xml:space="preserve">quy định tại </w:t>
      </w:r>
      <w:r w:rsidR="00B410DD" w:rsidRPr="00F66A88">
        <w:rPr>
          <w:spacing w:val="-4"/>
          <w:sz w:val="28"/>
          <w:szCs w:val="28"/>
          <w:lang w:eastAsia="vi-VN" w:bidi="vi-VN"/>
        </w:rPr>
        <w:t>Nghị định 1</w:t>
      </w:r>
      <w:r w:rsidR="005270AB">
        <w:rPr>
          <w:spacing w:val="-4"/>
          <w:sz w:val="28"/>
          <w:szCs w:val="28"/>
          <w:lang w:eastAsia="vi-VN" w:bidi="vi-VN"/>
        </w:rPr>
        <w:t>5</w:t>
      </w:r>
      <w:r w:rsidR="00B410DD" w:rsidRPr="00F66A88">
        <w:rPr>
          <w:spacing w:val="-4"/>
          <w:sz w:val="28"/>
          <w:szCs w:val="28"/>
          <w:lang w:eastAsia="vi-VN" w:bidi="vi-VN"/>
        </w:rPr>
        <w:t xml:space="preserve">1/2024/NĐ-CP ngày </w:t>
      </w:r>
      <w:r w:rsidR="005270AB">
        <w:rPr>
          <w:spacing w:val="-4"/>
          <w:sz w:val="28"/>
          <w:szCs w:val="28"/>
          <w:lang w:eastAsia="vi-VN" w:bidi="vi-VN"/>
        </w:rPr>
        <w:t>12</w:t>
      </w:r>
      <w:r w:rsidR="00B410DD" w:rsidRPr="00F66A88">
        <w:rPr>
          <w:spacing w:val="-4"/>
          <w:sz w:val="28"/>
          <w:szCs w:val="28"/>
          <w:lang w:eastAsia="vi-VN" w:bidi="vi-VN"/>
        </w:rPr>
        <w:t>/</w:t>
      </w:r>
      <w:r w:rsidR="005270AB">
        <w:rPr>
          <w:spacing w:val="-4"/>
          <w:sz w:val="28"/>
          <w:szCs w:val="28"/>
          <w:lang w:eastAsia="vi-VN" w:bidi="vi-VN"/>
        </w:rPr>
        <w:t>6</w:t>
      </w:r>
      <w:r w:rsidR="00B410DD" w:rsidRPr="00F66A88">
        <w:rPr>
          <w:spacing w:val="-4"/>
          <w:sz w:val="28"/>
          <w:szCs w:val="28"/>
          <w:lang w:eastAsia="vi-VN" w:bidi="vi-VN"/>
        </w:rPr>
        <w:t>/202</w:t>
      </w:r>
      <w:r w:rsidR="005270AB">
        <w:rPr>
          <w:spacing w:val="-4"/>
          <w:sz w:val="28"/>
          <w:szCs w:val="28"/>
          <w:lang w:eastAsia="vi-VN" w:bidi="vi-VN"/>
        </w:rPr>
        <w:t>5</w:t>
      </w:r>
      <w:r w:rsidR="00B410DD" w:rsidRPr="00F66A88">
        <w:rPr>
          <w:spacing w:val="-4"/>
          <w:sz w:val="28"/>
          <w:szCs w:val="28"/>
          <w:lang w:eastAsia="vi-VN" w:bidi="vi-VN"/>
        </w:rPr>
        <w:t xml:space="preserve">; </w:t>
      </w:r>
      <w:r w:rsidRPr="00F66A88">
        <w:rPr>
          <w:spacing w:val="-4"/>
          <w:sz w:val="28"/>
          <w:szCs w:val="28"/>
          <w:lang w:val="vi-VN" w:eastAsia="vi-VN" w:bidi="vi-VN"/>
        </w:rPr>
        <w:t xml:space="preserve">Thông tư </w:t>
      </w:r>
      <w:r w:rsidRPr="00F66A88">
        <w:rPr>
          <w:spacing w:val="-4"/>
          <w:sz w:val="28"/>
          <w:szCs w:val="28"/>
          <w:lang w:eastAsia="vi-VN" w:bidi="vi-VN"/>
        </w:rPr>
        <w:t>10</w:t>
      </w:r>
      <w:r w:rsidRPr="00F66A88">
        <w:rPr>
          <w:spacing w:val="-4"/>
          <w:sz w:val="28"/>
          <w:szCs w:val="28"/>
          <w:lang w:val="vi-VN" w:eastAsia="vi-VN" w:bidi="vi-VN"/>
        </w:rPr>
        <w:t>/2024</w:t>
      </w:r>
      <w:r w:rsidRPr="00F66A88">
        <w:rPr>
          <w:spacing w:val="-4"/>
          <w:sz w:val="28"/>
          <w:szCs w:val="28"/>
          <w:lang w:eastAsia="vi-VN" w:bidi="vi-VN"/>
        </w:rPr>
        <w:t>/</w:t>
      </w:r>
      <w:r w:rsidRPr="00F66A88">
        <w:rPr>
          <w:spacing w:val="-4"/>
          <w:sz w:val="28"/>
          <w:szCs w:val="28"/>
          <w:lang w:val="vi-VN" w:eastAsia="vi-VN" w:bidi="vi-VN"/>
        </w:rPr>
        <w:t>TT-BTNMT</w:t>
      </w:r>
      <w:r w:rsidRPr="00F66A88">
        <w:rPr>
          <w:spacing w:val="-4"/>
          <w:sz w:val="28"/>
          <w:szCs w:val="28"/>
          <w:lang w:eastAsia="vi-VN" w:bidi="vi-VN"/>
        </w:rPr>
        <w:t>;</w:t>
      </w:r>
    </w:p>
    <w:p w14:paraId="2F721F46" w14:textId="77777777" w:rsidR="000426F7" w:rsidRPr="00F66A88" w:rsidRDefault="000426F7" w:rsidP="008E0AB0">
      <w:pPr>
        <w:spacing w:before="60" w:after="60" w:line="288" w:lineRule="auto"/>
        <w:ind w:firstLine="720"/>
        <w:jc w:val="both"/>
        <w:rPr>
          <w:sz w:val="28"/>
          <w:szCs w:val="28"/>
          <w:lang w:val="vi-VN" w:eastAsia="vi-VN" w:bidi="vi-VN"/>
        </w:rPr>
      </w:pPr>
      <w:r w:rsidRPr="00F66A88">
        <w:rPr>
          <w:rStyle w:val="Vnbnnidung2Inm"/>
          <w:color w:val="auto"/>
          <w:sz w:val="28"/>
          <w:szCs w:val="28"/>
        </w:rPr>
        <w:t>Bước 3:</w:t>
      </w:r>
      <w:r w:rsidRPr="00F66A88">
        <w:rPr>
          <w:sz w:val="28"/>
          <w:szCs w:val="28"/>
          <w:lang w:val="vi-VN" w:eastAsia="vi-VN" w:bidi="vi-VN"/>
        </w:rPr>
        <w:t xml:space="preserve"> </w:t>
      </w:r>
      <w:r w:rsidRPr="00F66A88">
        <w:rPr>
          <w:sz w:val="28"/>
          <w:szCs w:val="28"/>
          <w:lang w:eastAsia="vi-VN" w:bidi="vi-VN"/>
        </w:rPr>
        <w:t>Xây dựng Đ</w:t>
      </w:r>
      <w:r w:rsidRPr="00F66A88">
        <w:rPr>
          <w:sz w:val="28"/>
          <w:szCs w:val="28"/>
          <w:lang w:val="vi-VN" w:eastAsia="vi-VN" w:bidi="vi-VN"/>
        </w:rPr>
        <w:t>ịnh mức lao động “</w:t>
      </w:r>
      <w:r w:rsidRPr="00F66A88">
        <w:rPr>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Pr="00F66A88">
        <w:rPr>
          <w:sz w:val="28"/>
          <w:szCs w:val="28"/>
          <w:lang w:val="vi-VN" w:eastAsia="vi-VN" w:bidi="vi-VN"/>
        </w:rPr>
        <w:t xml:space="preserve">” </w:t>
      </w:r>
      <w:r w:rsidRPr="00F66A88">
        <w:rPr>
          <w:sz w:val="28"/>
          <w:szCs w:val="28"/>
          <w:lang w:eastAsia="vi-VN" w:bidi="vi-VN"/>
        </w:rPr>
        <w:t xml:space="preserve">dựa </w:t>
      </w:r>
      <w:r w:rsidRPr="00F66A88">
        <w:rPr>
          <w:sz w:val="28"/>
          <w:szCs w:val="28"/>
          <w:lang w:val="vi-VN" w:eastAsia="vi-VN" w:bidi="vi-VN"/>
        </w:rPr>
        <w:t>trên cơ sở:</w:t>
      </w:r>
    </w:p>
    <w:p w14:paraId="086FA37B" w14:textId="1777A83D" w:rsidR="000426F7" w:rsidRPr="00F66A88" w:rsidRDefault="000426F7" w:rsidP="008E0AB0">
      <w:pPr>
        <w:tabs>
          <w:tab w:val="left" w:pos="1734"/>
        </w:tabs>
        <w:spacing w:before="60" w:after="60" w:line="288" w:lineRule="auto"/>
        <w:ind w:firstLine="709"/>
        <w:jc w:val="both"/>
        <w:rPr>
          <w:spacing w:val="8"/>
          <w:sz w:val="28"/>
          <w:szCs w:val="28"/>
          <w:lang w:val="vi-VN" w:eastAsia="vi-VN" w:bidi="vi-VN"/>
        </w:rPr>
      </w:pPr>
      <w:r w:rsidRPr="00F66A88">
        <w:rPr>
          <w:spacing w:val="8"/>
          <w:sz w:val="28"/>
          <w:szCs w:val="28"/>
          <w:lang w:val="vi-VN" w:eastAsia="vi-VN" w:bidi="vi-VN"/>
        </w:rPr>
        <w:t xml:space="preserve">Các bước công việc quy định tại </w:t>
      </w:r>
      <w:r w:rsidRPr="00F66A88">
        <w:rPr>
          <w:spacing w:val="8"/>
          <w:sz w:val="28"/>
          <w:szCs w:val="28"/>
          <w:lang w:eastAsia="vi-VN" w:bidi="vi-VN"/>
        </w:rPr>
        <w:t>Thông tư 26/2024/TT-BTNMT</w:t>
      </w:r>
      <w:r w:rsidRPr="00F66A88">
        <w:rPr>
          <w:spacing w:val="8"/>
          <w:sz w:val="28"/>
          <w:szCs w:val="28"/>
          <w:lang w:val="vi-VN" w:eastAsia="vi-VN" w:bidi="vi-VN"/>
        </w:rPr>
        <w:t xml:space="preserve"> giống</w:t>
      </w:r>
      <w:r w:rsidRPr="00F66A88">
        <w:rPr>
          <w:spacing w:val="8"/>
          <w:sz w:val="28"/>
          <w:szCs w:val="28"/>
          <w:lang w:eastAsia="vi-VN" w:bidi="vi-VN"/>
        </w:rPr>
        <w:t xml:space="preserve"> hoặc </w:t>
      </w:r>
      <w:r w:rsidRPr="00F66A88">
        <w:rPr>
          <w:spacing w:val="8"/>
          <w:sz w:val="28"/>
          <w:szCs w:val="28"/>
          <w:lang w:val="vi-VN" w:eastAsia="vi-VN" w:bidi="vi-VN"/>
        </w:rPr>
        <w:t>tương tự các bước công việc quy định tại</w:t>
      </w:r>
      <w:r w:rsidRPr="00F66A88">
        <w:rPr>
          <w:spacing w:val="8"/>
          <w:sz w:val="28"/>
          <w:szCs w:val="28"/>
          <w:lang w:eastAsia="vi-VN" w:bidi="vi-VN"/>
        </w:rPr>
        <w:t xml:space="preserve"> Thông tư 25/2014/TT-BTNMT</w:t>
      </w:r>
      <w:r w:rsidRPr="00F66A88">
        <w:rPr>
          <w:spacing w:val="8"/>
          <w:sz w:val="28"/>
          <w:szCs w:val="28"/>
          <w:lang w:val="vi-VN" w:eastAsia="vi-VN" w:bidi="vi-VN"/>
        </w:rPr>
        <w:t xml:space="preserve"> và Thông tư 1</w:t>
      </w:r>
      <w:r w:rsidRPr="00F66A88">
        <w:rPr>
          <w:spacing w:val="8"/>
          <w:sz w:val="28"/>
          <w:szCs w:val="28"/>
          <w:lang w:eastAsia="vi-VN" w:bidi="vi-VN"/>
        </w:rPr>
        <w:t>4</w:t>
      </w:r>
      <w:r w:rsidRPr="00F66A88">
        <w:rPr>
          <w:spacing w:val="8"/>
          <w:sz w:val="28"/>
          <w:szCs w:val="28"/>
          <w:lang w:val="vi-VN" w:eastAsia="vi-VN" w:bidi="vi-VN"/>
        </w:rPr>
        <w:t>/201</w:t>
      </w:r>
      <w:r w:rsidRPr="00F66A88">
        <w:rPr>
          <w:spacing w:val="8"/>
          <w:sz w:val="28"/>
          <w:szCs w:val="28"/>
          <w:lang w:eastAsia="vi-VN" w:bidi="vi-VN"/>
        </w:rPr>
        <w:t>7</w:t>
      </w:r>
      <w:r w:rsidRPr="00F66A88">
        <w:rPr>
          <w:spacing w:val="8"/>
          <w:sz w:val="28"/>
          <w:szCs w:val="28"/>
          <w:lang w:val="vi-VN" w:eastAsia="vi-VN" w:bidi="vi-VN"/>
        </w:rPr>
        <w:t>/TT-BTNMT</w:t>
      </w:r>
      <w:r w:rsidRPr="00F66A88">
        <w:rPr>
          <w:spacing w:val="8"/>
          <w:sz w:val="28"/>
          <w:szCs w:val="28"/>
          <w:lang w:eastAsia="vi-VN" w:bidi="vi-VN"/>
        </w:rPr>
        <w:t xml:space="preserve"> </w:t>
      </w:r>
      <w:r w:rsidRPr="00F66A88">
        <w:rPr>
          <w:spacing w:val="8"/>
          <w:sz w:val="28"/>
          <w:szCs w:val="28"/>
          <w:lang w:val="vi-VN" w:eastAsia="vi-VN" w:bidi="vi-VN"/>
        </w:rPr>
        <w:t xml:space="preserve">thì </w:t>
      </w:r>
      <w:r w:rsidR="00D6673F" w:rsidRPr="00F66A88">
        <w:rPr>
          <w:spacing w:val="8"/>
          <w:sz w:val="28"/>
          <w:szCs w:val="28"/>
          <w:lang w:eastAsia="vi-VN" w:bidi="vi-VN"/>
        </w:rPr>
        <w:t>kế thừa</w:t>
      </w:r>
      <w:r w:rsidRPr="00F66A88">
        <w:rPr>
          <w:spacing w:val="8"/>
          <w:sz w:val="28"/>
          <w:szCs w:val="28"/>
          <w:lang w:val="vi-VN" w:eastAsia="vi-VN" w:bidi="vi-VN"/>
        </w:rPr>
        <w:t xml:space="preserve"> 100% </w:t>
      </w:r>
      <w:r w:rsidRPr="00F66A88">
        <w:rPr>
          <w:spacing w:val="8"/>
          <w:sz w:val="28"/>
          <w:szCs w:val="28"/>
          <w:lang w:eastAsia="vi-VN" w:bidi="vi-VN"/>
        </w:rPr>
        <w:t xml:space="preserve">định mức lao động quy định </w:t>
      </w:r>
      <w:r w:rsidRPr="00F66A88">
        <w:rPr>
          <w:spacing w:val="8"/>
          <w:sz w:val="28"/>
          <w:szCs w:val="28"/>
          <w:lang w:val="vi-VN" w:eastAsia="vi-VN" w:bidi="vi-VN"/>
        </w:rPr>
        <w:t xml:space="preserve">tại Thông tư số </w:t>
      </w:r>
      <w:r w:rsidRPr="00F66A88">
        <w:rPr>
          <w:spacing w:val="8"/>
          <w:sz w:val="28"/>
          <w:szCs w:val="28"/>
          <w:lang w:eastAsia="vi-VN" w:bidi="vi-VN"/>
        </w:rPr>
        <w:t>14</w:t>
      </w:r>
      <w:r w:rsidRPr="00F66A88">
        <w:rPr>
          <w:spacing w:val="8"/>
          <w:sz w:val="28"/>
          <w:szCs w:val="28"/>
          <w:lang w:val="vi-VN" w:eastAsia="vi-VN" w:bidi="vi-VN"/>
        </w:rPr>
        <w:t>/201</w:t>
      </w:r>
      <w:r w:rsidRPr="00F66A88">
        <w:rPr>
          <w:spacing w:val="8"/>
          <w:sz w:val="28"/>
          <w:szCs w:val="28"/>
          <w:lang w:eastAsia="vi-VN" w:bidi="vi-VN"/>
        </w:rPr>
        <w:t>7</w:t>
      </w:r>
      <w:r w:rsidRPr="00F66A88">
        <w:rPr>
          <w:spacing w:val="8"/>
          <w:sz w:val="28"/>
          <w:szCs w:val="28"/>
          <w:lang w:val="vi-VN" w:eastAsia="vi-VN" w:bidi="vi-VN"/>
        </w:rPr>
        <w:t>/TT-BTNMT.</w:t>
      </w:r>
    </w:p>
    <w:p w14:paraId="3DDF527E" w14:textId="5E88940C" w:rsidR="000426F7" w:rsidRPr="00F66A88" w:rsidRDefault="000426F7" w:rsidP="008E0AB0">
      <w:pPr>
        <w:tabs>
          <w:tab w:val="left" w:pos="1734"/>
        </w:tabs>
        <w:spacing w:before="60" w:after="60" w:line="288" w:lineRule="auto"/>
        <w:ind w:firstLine="709"/>
        <w:jc w:val="both"/>
        <w:rPr>
          <w:spacing w:val="8"/>
          <w:sz w:val="28"/>
          <w:szCs w:val="28"/>
        </w:rPr>
      </w:pPr>
      <w:r w:rsidRPr="00F66A88">
        <w:rPr>
          <w:spacing w:val="8"/>
          <w:sz w:val="28"/>
          <w:szCs w:val="28"/>
          <w:lang w:val="vi-VN" w:eastAsia="vi-VN" w:bidi="vi-VN"/>
        </w:rPr>
        <w:t xml:space="preserve">Các bước công việc quy định tại </w:t>
      </w:r>
      <w:r w:rsidR="0059367A" w:rsidRPr="00F66A88">
        <w:rPr>
          <w:spacing w:val="8"/>
          <w:sz w:val="28"/>
          <w:szCs w:val="28"/>
          <w:lang w:eastAsia="vi-VN" w:bidi="vi-VN"/>
        </w:rPr>
        <w:t>Nghị định 1</w:t>
      </w:r>
      <w:r w:rsidR="000059F1">
        <w:rPr>
          <w:spacing w:val="8"/>
          <w:sz w:val="28"/>
          <w:szCs w:val="28"/>
          <w:lang w:eastAsia="vi-VN" w:bidi="vi-VN"/>
        </w:rPr>
        <w:t>5</w:t>
      </w:r>
      <w:r w:rsidR="0059367A" w:rsidRPr="00F66A88">
        <w:rPr>
          <w:spacing w:val="8"/>
          <w:sz w:val="28"/>
          <w:szCs w:val="28"/>
          <w:lang w:eastAsia="vi-VN" w:bidi="vi-VN"/>
        </w:rPr>
        <w:t xml:space="preserve">1/2024/NĐ-CP; </w:t>
      </w:r>
      <w:r w:rsidRPr="00F66A88">
        <w:rPr>
          <w:spacing w:val="8"/>
          <w:sz w:val="28"/>
          <w:szCs w:val="28"/>
          <w:lang w:val="vi-VN" w:eastAsia="vi-VN" w:bidi="vi-VN"/>
        </w:rPr>
        <w:t xml:space="preserve">Thông tư </w:t>
      </w:r>
      <w:r w:rsidRPr="00F66A88">
        <w:rPr>
          <w:spacing w:val="8"/>
          <w:sz w:val="28"/>
          <w:szCs w:val="28"/>
          <w:lang w:eastAsia="vi-VN" w:bidi="vi-VN"/>
        </w:rPr>
        <w:t>10</w:t>
      </w:r>
      <w:r w:rsidRPr="00F66A88">
        <w:rPr>
          <w:spacing w:val="8"/>
          <w:sz w:val="28"/>
          <w:szCs w:val="28"/>
          <w:lang w:val="vi-VN" w:eastAsia="vi-VN" w:bidi="vi-VN"/>
        </w:rPr>
        <w:t>/2024/TT-BTNMT giống</w:t>
      </w:r>
      <w:r w:rsidRPr="00F66A88">
        <w:rPr>
          <w:spacing w:val="8"/>
          <w:sz w:val="28"/>
          <w:szCs w:val="28"/>
          <w:lang w:eastAsia="vi-VN" w:bidi="vi-VN"/>
        </w:rPr>
        <w:t xml:space="preserve"> hoặc </w:t>
      </w:r>
      <w:r w:rsidRPr="00F66A88">
        <w:rPr>
          <w:spacing w:val="8"/>
          <w:sz w:val="28"/>
          <w:szCs w:val="28"/>
          <w:lang w:val="vi-VN" w:eastAsia="vi-VN" w:bidi="vi-VN"/>
        </w:rPr>
        <w:t xml:space="preserve">tương tự các bước công việc quy định tại Thông tư </w:t>
      </w:r>
      <w:r w:rsidRPr="00F66A88">
        <w:rPr>
          <w:spacing w:val="8"/>
          <w:sz w:val="28"/>
          <w:szCs w:val="28"/>
          <w:lang w:eastAsia="vi-VN" w:bidi="vi-VN"/>
        </w:rPr>
        <w:t>23</w:t>
      </w:r>
      <w:r w:rsidRPr="00F66A88">
        <w:rPr>
          <w:spacing w:val="8"/>
          <w:sz w:val="28"/>
          <w:szCs w:val="28"/>
          <w:lang w:val="vi-VN" w:eastAsia="vi-VN" w:bidi="vi-VN"/>
        </w:rPr>
        <w:t>/20</w:t>
      </w:r>
      <w:r w:rsidRPr="00F66A88">
        <w:rPr>
          <w:spacing w:val="8"/>
          <w:sz w:val="28"/>
          <w:szCs w:val="28"/>
          <w:lang w:eastAsia="vi-VN" w:bidi="vi-VN"/>
        </w:rPr>
        <w:t>14</w:t>
      </w:r>
      <w:r w:rsidRPr="00F66A88">
        <w:rPr>
          <w:spacing w:val="8"/>
          <w:sz w:val="28"/>
          <w:szCs w:val="28"/>
          <w:lang w:val="vi-VN" w:eastAsia="vi-VN" w:bidi="vi-VN"/>
        </w:rPr>
        <w:t>/TT- BTNMT</w:t>
      </w:r>
      <w:r w:rsidRPr="00F66A88">
        <w:rPr>
          <w:spacing w:val="8"/>
          <w:sz w:val="28"/>
          <w:szCs w:val="28"/>
          <w:lang w:eastAsia="vi-VN" w:bidi="vi-VN"/>
        </w:rPr>
        <w:t xml:space="preserve"> </w:t>
      </w:r>
      <w:r w:rsidRPr="00F66A88">
        <w:rPr>
          <w:spacing w:val="8"/>
          <w:sz w:val="28"/>
          <w:szCs w:val="28"/>
          <w:lang w:val="vi-VN" w:eastAsia="vi-VN" w:bidi="vi-VN"/>
        </w:rPr>
        <w:t>và Thông tư 1</w:t>
      </w:r>
      <w:r w:rsidRPr="00F66A88">
        <w:rPr>
          <w:spacing w:val="8"/>
          <w:sz w:val="28"/>
          <w:szCs w:val="28"/>
          <w:lang w:eastAsia="vi-VN" w:bidi="vi-VN"/>
        </w:rPr>
        <w:t>4</w:t>
      </w:r>
      <w:r w:rsidRPr="00F66A88">
        <w:rPr>
          <w:spacing w:val="8"/>
          <w:sz w:val="28"/>
          <w:szCs w:val="28"/>
          <w:lang w:val="vi-VN" w:eastAsia="vi-VN" w:bidi="vi-VN"/>
        </w:rPr>
        <w:t>/201</w:t>
      </w:r>
      <w:r w:rsidRPr="00F66A88">
        <w:rPr>
          <w:spacing w:val="8"/>
          <w:sz w:val="28"/>
          <w:szCs w:val="28"/>
          <w:lang w:eastAsia="vi-VN" w:bidi="vi-VN"/>
        </w:rPr>
        <w:t>7</w:t>
      </w:r>
      <w:r w:rsidRPr="00F66A88">
        <w:rPr>
          <w:spacing w:val="8"/>
          <w:sz w:val="28"/>
          <w:szCs w:val="28"/>
          <w:lang w:val="vi-VN" w:eastAsia="vi-VN" w:bidi="vi-VN"/>
        </w:rPr>
        <w:t>/TT-BTNMT</w:t>
      </w:r>
      <w:r w:rsidRPr="00F66A88">
        <w:rPr>
          <w:spacing w:val="8"/>
          <w:sz w:val="28"/>
          <w:szCs w:val="28"/>
          <w:lang w:eastAsia="vi-VN" w:bidi="vi-VN"/>
        </w:rPr>
        <w:t xml:space="preserve"> </w:t>
      </w:r>
      <w:r w:rsidRPr="00F66A88">
        <w:rPr>
          <w:spacing w:val="8"/>
          <w:sz w:val="28"/>
          <w:szCs w:val="28"/>
          <w:lang w:val="vi-VN" w:eastAsia="vi-VN" w:bidi="vi-VN"/>
        </w:rPr>
        <w:t xml:space="preserve">thì </w:t>
      </w:r>
      <w:r w:rsidR="00D6673F" w:rsidRPr="00F66A88">
        <w:rPr>
          <w:spacing w:val="8"/>
          <w:sz w:val="28"/>
          <w:szCs w:val="28"/>
          <w:lang w:eastAsia="vi-VN" w:bidi="vi-VN"/>
        </w:rPr>
        <w:t>kế thừa</w:t>
      </w:r>
      <w:r w:rsidRPr="00F66A88">
        <w:rPr>
          <w:spacing w:val="8"/>
          <w:sz w:val="28"/>
          <w:szCs w:val="28"/>
          <w:lang w:val="vi-VN" w:eastAsia="vi-VN" w:bidi="vi-VN"/>
        </w:rPr>
        <w:t xml:space="preserve"> 100% </w:t>
      </w:r>
      <w:r w:rsidRPr="00F66A88">
        <w:rPr>
          <w:spacing w:val="8"/>
          <w:sz w:val="28"/>
          <w:szCs w:val="28"/>
          <w:lang w:eastAsia="vi-VN" w:bidi="vi-VN"/>
        </w:rPr>
        <w:t xml:space="preserve">định mức lao động quy định </w:t>
      </w:r>
      <w:r w:rsidRPr="00F66A88">
        <w:rPr>
          <w:spacing w:val="8"/>
          <w:sz w:val="28"/>
          <w:szCs w:val="28"/>
          <w:lang w:val="vi-VN" w:eastAsia="vi-VN" w:bidi="vi-VN"/>
        </w:rPr>
        <w:t xml:space="preserve">tại Thông tư số </w:t>
      </w:r>
      <w:r w:rsidRPr="00F66A88">
        <w:rPr>
          <w:spacing w:val="8"/>
          <w:sz w:val="28"/>
          <w:szCs w:val="28"/>
          <w:lang w:eastAsia="vi-VN" w:bidi="vi-VN"/>
        </w:rPr>
        <w:t>14</w:t>
      </w:r>
      <w:r w:rsidRPr="00F66A88">
        <w:rPr>
          <w:spacing w:val="8"/>
          <w:sz w:val="28"/>
          <w:szCs w:val="28"/>
          <w:lang w:val="vi-VN" w:eastAsia="vi-VN" w:bidi="vi-VN"/>
        </w:rPr>
        <w:t>/201</w:t>
      </w:r>
      <w:r w:rsidRPr="00F66A88">
        <w:rPr>
          <w:spacing w:val="8"/>
          <w:sz w:val="28"/>
          <w:szCs w:val="28"/>
          <w:lang w:eastAsia="vi-VN" w:bidi="vi-VN"/>
        </w:rPr>
        <w:t>7</w:t>
      </w:r>
      <w:r w:rsidRPr="00F66A88">
        <w:rPr>
          <w:spacing w:val="8"/>
          <w:sz w:val="28"/>
          <w:szCs w:val="28"/>
          <w:lang w:val="vi-VN" w:eastAsia="vi-VN" w:bidi="vi-VN"/>
        </w:rPr>
        <w:t>/TT-BTNMT.</w:t>
      </w:r>
    </w:p>
    <w:p w14:paraId="3B6C7714" w14:textId="234A3ECB" w:rsidR="000426F7" w:rsidRPr="00F66A88" w:rsidRDefault="000426F7" w:rsidP="008E0AB0">
      <w:pPr>
        <w:tabs>
          <w:tab w:val="left" w:pos="1734"/>
        </w:tabs>
        <w:spacing w:before="60" w:after="60" w:line="288" w:lineRule="auto"/>
        <w:ind w:firstLine="709"/>
        <w:jc w:val="both"/>
        <w:rPr>
          <w:sz w:val="28"/>
          <w:szCs w:val="28"/>
          <w:lang w:val="vi-VN" w:eastAsia="vi-VN" w:bidi="vi-VN"/>
        </w:rPr>
      </w:pPr>
      <w:r w:rsidRPr="00F66A88">
        <w:rPr>
          <w:sz w:val="28"/>
          <w:szCs w:val="28"/>
          <w:lang w:val="vi-VN" w:eastAsia="vi-VN" w:bidi="vi-VN"/>
        </w:rPr>
        <w:t>Các bước công việc quy định tại Thông tư</w:t>
      </w:r>
      <w:r w:rsidR="0059367A" w:rsidRPr="00F66A88">
        <w:rPr>
          <w:sz w:val="28"/>
          <w:szCs w:val="28"/>
          <w:lang w:eastAsia="vi-VN" w:bidi="vi-VN"/>
        </w:rPr>
        <w:t xml:space="preserve"> Nghị định 1</w:t>
      </w:r>
      <w:r w:rsidR="000059F1">
        <w:rPr>
          <w:sz w:val="28"/>
          <w:szCs w:val="28"/>
          <w:lang w:eastAsia="vi-VN" w:bidi="vi-VN"/>
        </w:rPr>
        <w:t>5</w:t>
      </w:r>
      <w:r w:rsidR="0059367A" w:rsidRPr="00F66A88">
        <w:rPr>
          <w:sz w:val="28"/>
          <w:szCs w:val="28"/>
          <w:lang w:eastAsia="vi-VN" w:bidi="vi-VN"/>
        </w:rPr>
        <w:t>1/2024/NĐ-CP;</w:t>
      </w:r>
      <w:r w:rsidRPr="00F66A88">
        <w:rPr>
          <w:sz w:val="28"/>
          <w:szCs w:val="28"/>
          <w:lang w:val="vi-VN" w:eastAsia="vi-VN" w:bidi="vi-VN"/>
        </w:rPr>
        <w:t xml:space="preserve"> </w:t>
      </w:r>
      <w:r w:rsidRPr="00F66A88">
        <w:rPr>
          <w:sz w:val="28"/>
          <w:szCs w:val="28"/>
          <w:lang w:eastAsia="vi-VN" w:bidi="vi-VN"/>
        </w:rPr>
        <w:lastRenderedPageBreak/>
        <w:t>10</w:t>
      </w:r>
      <w:r w:rsidRPr="00F66A88">
        <w:rPr>
          <w:sz w:val="28"/>
          <w:szCs w:val="28"/>
          <w:lang w:val="vi-VN" w:eastAsia="vi-VN" w:bidi="vi-VN"/>
        </w:rPr>
        <w:t>/2024/TT-BTNMT</w:t>
      </w:r>
      <w:r w:rsidRPr="00F66A88">
        <w:rPr>
          <w:sz w:val="28"/>
          <w:szCs w:val="28"/>
          <w:lang w:eastAsia="vi-VN" w:bidi="vi-VN"/>
        </w:rPr>
        <w:t xml:space="preserve">; </w:t>
      </w:r>
      <w:r w:rsidRPr="00F66A88">
        <w:rPr>
          <w:spacing w:val="8"/>
          <w:sz w:val="28"/>
          <w:szCs w:val="28"/>
          <w:lang w:eastAsia="vi-VN" w:bidi="vi-VN"/>
        </w:rPr>
        <w:t>Thông tư 26/2024/TT-BTNMT</w:t>
      </w:r>
      <w:r w:rsidRPr="00F66A88">
        <w:rPr>
          <w:sz w:val="28"/>
          <w:szCs w:val="28"/>
          <w:lang w:eastAsia="vi-VN" w:bidi="vi-VN"/>
        </w:rPr>
        <w:t xml:space="preserve"> </w:t>
      </w:r>
      <w:r w:rsidRPr="00F66A88">
        <w:rPr>
          <w:sz w:val="28"/>
          <w:szCs w:val="28"/>
          <w:lang w:val="vi-VN" w:eastAsia="vi-VN" w:bidi="vi-VN"/>
        </w:rPr>
        <w:t>có sự khác biệt mới so với các bước công việc quy định Thông tư 1</w:t>
      </w:r>
      <w:r w:rsidRPr="00F66A88">
        <w:rPr>
          <w:sz w:val="28"/>
          <w:szCs w:val="28"/>
          <w:lang w:eastAsia="vi-VN" w:bidi="vi-VN"/>
        </w:rPr>
        <w:t>4</w:t>
      </w:r>
      <w:r w:rsidRPr="00F66A88">
        <w:rPr>
          <w:sz w:val="28"/>
          <w:szCs w:val="28"/>
          <w:lang w:val="vi-VN" w:eastAsia="vi-VN" w:bidi="vi-VN"/>
        </w:rPr>
        <w:t>/201</w:t>
      </w:r>
      <w:r w:rsidRPr="00F66A88">
        <w:rPr>
          <w:sz w:val="28"/>
          <w:szCs w:val="28"/>
          <w:lang w:eastAsia="vi-VN" w:bidi="vi-VN"/>
        </w:rPr>
        <w:t>7</w:t>
      </w:r>
      <w:r w:rsidRPr="00F66A88">
        <w:rPr>
          <w:sz w:val="28"/>
          <w:szCs w:val="28"/>
          <w:lang w:val="vi-VN" w:eastAsia="vi-VN" w:bidi="vi-VN"/>
        </w:rPr>
        <w:t xml:space="preserve">/TT-BTNMT thì </w:t>
      </w:r>
      <w:r w:rsidRPr="00F66A88">
        <w:rPr>
          <w:sz w:val="28"/>
          <w:szCs w:val="28"/>
          <w:lang w:eastAsia="vi-VN" w:bidi="vi-VN"/>
        </w:rPr>
        <w:t>áp dụng các phương pháp (</w:t>
      </w:r>
      <w:r w:rsidRPr="00F66A88">
        <w:rPr>
          <w:spacing w:val="8"/>
          <w:sz w:val="28"/>
          <w:szCs w:val="28"/>
          <w:lang w:eastAsia="vi-VN" w:bidi="vi-VN"/>
        </w:rPr>
        <w:t>phân tích,</w:t>
      </w:r>
      <w:r w:rsidR="00D6673F" w:rsidRPr="00F66A88">
        <w:rPr>
          <w:spacing w:val="8"/>
          <w:sz w:val="28"/>
          <w:szCs w:val="28"/>
          <w:lang w:eastAsia="vi-VN" w:bidi="vi-VN"/>
        </w:rPr>
        <w:t xml:space="preserve"> so sánh,</w:t>
      </w:r>
      <w:r w:rsidRPr="00F66A88">
        <w:rPr>
          <w:spacing w:val="8"/>
          <w:sz w:val="28"/>
          <w:szCs w:val="28"/>
          <w:lang w:eastAsia="vi-VN" w:bidi="vi-VN"/>
        </w:rPr>
        <w:t xml:space="preserve"> thống kê, tổng hợp, kinh nghiệm </w:t>
      </w:r>
      <w:r w:rsidRPr="00F66A88">
        <w:rPr>
          <w:sz w:val="28"/>
          <w:szCs w:val="28"/>
          <w:lang w:eastAsia="vi-VN" w:bidi="vi-VN"/>
        </w:rPr>
        <w:t xml:space="preserve">trên cơ sở làm thử, tính thử) để </w:t>
      </w:r>
      <w:r w:rsidRPr="00F66A88">
        <w:rPr>
          <w:sz w:val="28"/>
          <w:szCs w:val="28"/>
          <w:lang w:val="vi-VN" w:eastAsia="vi-VN" w:bidi="vi-VN"/>
        </w:rPr>
        <w:t xml:space="preserve">xây dựng định mức </w:t>
      </w:r>
      <w:r w:rsidRPr="00F66A88">
        <w:rPr>
          <w:sz w:val="28"/>
          <w:szCs w:val="28"/>
          <w:lang w:eastAsia="vi-VN" w:bidi="vi-VN"/>
        </w:rPr>
        <w:t xml:space="preserve">cho </w:t>
      </w:r>
      <w:r w:rsidRPr="00F66A88">
        <w:rPr>
          <w:sz w:val="28"/>
          <w:szCs w:val="28"/>
          <w:lang w:val="vi-VN" w:eastAsia="vi-VN" w:bidi="vi-VN"/>
        </w:rPr>
        <w:t>công việc.</w:t>
      </w:r>
    </w:p>
    <w:p w14:paraId="63DF20C6" w14:textId="2A10AEDC" w:rsidR="002966D2" w:rsidRPr="00F66A88" w:rsidRDefault="002966D2" w:rsidP="008E0AB0">
      <w:pPr>
        <w:spacing w:before="60" w:after="60" w:line="288" w:lineRule="auto"/>
        <w:ind w:firstLine="740"/>
        <w:jc w:val="both"/>
        <w:rPr>
          <w:sz w:val="28"/>
          <w:szCs w:val="28"/>
        </w:rPr>
      </w:pPr>
      <w:r w:rsidRPr="00F66A88">
        <w:rPr>
          <w:rStyle w:val="Vnbnnidung2Inm"/>
          <w:color w:val="auto"/>
          <w:sz w:val="28"/>
          <w:szCs w:val="28"/>
        </w:rPr>
        <w:t xml:space="preserve">Bước </w:t>
      </w:r>
      <w:r w:rsidRPr="00F66A88">
        <w:rPr>
          <w:rStyle w:val="Vnbnnidung2Inm"/>
          <w:color w:val="auto"/>
          <w:sz w:val="28"/>
          <w:szCs w:val="28"/>
          <w:lang w:val="en-US"/>
        </w:rPr>
        <w:t>4</w:t>
      </w:r>
      <w:r w:rsidRPr="00F66A88">
        <w:rPr>
          <w:rStyle w:val="Vnbnnidung2Inm"/>
          <w:color w:val="auto"/>
          <w:sz w:val="28"/>
          <w:szCs w:val="28"/>
        </w:rPr>
        <w:t>:</w:t>
      </w:r>
      <w:r w:rsidRPr="00F66A88">
        <w:rPr>
          <w:sz w:val="28"/>
          <w:szCs w:val="28"/>
          <w:lang w:val="vi-VN" w:eastAsia="vi-VN" w:bidi="vi-VN"/>
        </w:rPr>
        <w:t xml:space="preserve"> Định mức </w:t>
      </w:r>
      <w:r w:rsidRPr="00F66A88">
        <w:rPr>
          <w:sz w:val="28"/>
          <w:szCs w:val="28"/>
          <w:lang w:eastAsia="vi-VN" w:bidi="vi-VN"/>
        </w:rPr>
        <w:t>dụng cụ,</w:t>
      </w:r>
      <w:r w:rsidRPr="00F66A88">
        <w:rPr>
          <w:sz w:val="28"/>
          <w:szCs w:val="28"/>
          <w:lang w:val="vi-VN" w:eastAsia="vi-VN" w:bidi="vi-VN"/>
        </w:rPr>
        <w:t xml:space="preserve"> thiết bị</w:t>
      </w:r>
      <w:r w:rsidRPr="00F66A88">
        <w:rPr>
          <w:sz w:val="28"/>
          <w:szCs w:val="28"/>
          <w:lang w:eastAsia="vi-VN" w:bidi="vi-VN"/>
        </w:rPr>
        <w:t>,</w:t>
      </w:r>
      <w:r w:rsidRPr="00F66A88">
        <w:rPr>
          <w:sz w:val="28"/>
          <w:szCs w:val="28"/>
          <w:lang w:val="vi-VN" w:eastAsia="vi-VN" w:bidi="vi-VN"/>
        </w:rPr>
        <w:t xml:space="preserve"> vật </w:t>
      </w:r>
      <w:r w:rsidRPr="00F66A88">
        <w:rPr>
          <w:sz w:val="28"/>
          <w:szCs w:val="28"/>
          <w:lang w:eastAsia="vi-VN" w:bidi="vi-VN"/>
        </w:rPr>
        <w:t>liệu “</w:t>
      </w:r>
      <w:r w:rsidRPr="00F66A88">
        <w:rPr>
          <w:sz w:val="28"/>
          <w:szCs w:val="28"/>
        </w:rPr>
        <w:t>Đo đạc lập bản đồ địa chính, đăng ký đất đai, tài sản gắn liền với đất, lập hồ sơ địa chính, cấp giấy chứng nhận quyền sử dụng đất, quyền sở hữu tài sản gắn liền với đất”</w:t>
      </w:r>
      <w:r w:rsidRPr="00F66A88">
        <w:rPr>
          <w:sz w:val="28"/>
          <w:szCs w:val="28"/>
          <w:lang w:val="vi-VN" w:eastAsia="vi-VN" w:bidi="vi-VN"/>
        </w:rPr>
        <w:t xml:space="preserve"> trên cơ sở: áp dụng định mức ban hành tại Thông tư số 1</w:t>
      </w:r>
      <w:r w:rsidRPr="00F66A88">
        <w:rPr>
          <w:sz w:val="28"/>
          <w:szCs w:val="28"/>
          <w:lang w:eastAsia="vi-VN" w:bidi="vi-VN"/>
        </w:rPr>
        <w:t>4</w:t>
      </w:r>
      <w:r w:rsidRPr="00F66A88">
        <w:rPr>
          <w:sz w:val="28"/>
          <w:szCs w:val="28"/>
          <w:lang w:val="vi-VN" w:eastAsia="vi-VN" w:bidi="vi-VN"/>
        </w:rPr>
        <w:t>/201</w:t>
      </w:r>
      <w:r w:rsidRPr="00F66A88">
        <w:rPr>
          <w:sz w:val="28"/>
          <w:szCs w:val="28"/>
          <w:lang w:eastAsia="vi-VN" w:bidi="vi-VN"/>
        </w:rPr>
        <w:t>7</w:t>
      </w:r>
      <w:r w:rsidRPr="00F66A88">
        <w:rPr>
          <w:sz w:val="28"/>
          <w:szCs w:val="28"/>
          <w:lang w:val="vi-VN" w:eastAsia="vi-VN" w:bidi="vi-VN"/>
        </w:rPr>
        <w:t>/TT-BTNMT</w:t>
      </w:r>
      <w:r w:rsidRPr="00F66A88">
        <w:rPr>
          <w:sz w:val="28"/>
          <w:szCs w:val="28"/>
          <w:lang w:eastAsia="vi-VN" w:bidi="vi-VN"/>
        </w:rPr>
        <w:t>,</w:t>
      </w:r>
      <w:r w:rsidRPr="00F66A88">
        <w:rPr>
          <w:sz w:val="28"/>
          <w:szCs w:val="28"/>
          <w:lang w:val="vi-VN" w:eastAsia="vi-VN" w:bidi="vi-VN"/>
        </w:rPr>
        <w:t xml:space="preserve"> </w:t>
      </w:r>
      <w:r w:rsidRPr="00F66A88">
        <w:rPr>
          <w:sz w:val="28"/>
          <w:szCs w:val="28"/>
          <w:lang w:eastAsia="vi-VN" w:bidi="vi-VN"/>
        </w:rPr>
        <w:t xml:space="preserve">kết hợp với tính toán lại mức trên cơ sở </w:t>
      </w:r>
      <w:r w:rsidR="00DA4A7D" w:rsidRPr="00F66A88">
        <w:rPr>
          <w:sz w:val="28"/>
          <w:szCs w:val="28"/>
          <w:lang w:eastAsia="vi-VN" w:bidi="vi-VN"/>
        </w:rPr>
        <w:t>đ</w:t>
      </w:r>
      <w:r w:rsidRPr="00F66A88">
        <w:rPr>
          <w:sz w:val="28"/>
          <w:szCs w:val="28"/>
          <w:lang w:eastAsia="vi-VN" w:bidi="vi-VN"/>
        </w:rPr>
        <w:t xml:space="preserve">ịnh mức lao động đã chỉnh sửa theo các nội dung công việc của </w:t>
      </w:r>
      <w:r w:rsidR="0059367A" w:rsidRPr="00F66A88">
        <w:rPr>
          <w:sz w:val="28"/>
          <w:szCs w:val="28"/>
          <w:lang w:eastAsia="vi-VN" w:bidi="vi-VN"/>
        </w:rPr>
        <w:t>Nghị định 1</w:t>
      </w:r>
      <w:r w:rsidR="000059F1">
        <w:rPr>
          <w:sz w:val="28"/>
          <w:szCs w:val="28"/>
          <w:lang w:eastAsia="vi-VN" w:bidi="vi-VN"/>
        </w:rPr>
        <w:t>5</w:t>
      </w:r>
      <w:r w:rsidR="0059367A" w:rsidRPr="00F66A88">
        <w:rPr>
          <w:sz w:val="28"/>
          <w:szCs w:val="28"/>
          <w:lang w:eastAsia="vi-VN" w:bidi="vi-VN"/>
        </w:rPr>
        <w:t xml:space="preserve">1/2024/NĐ-CP; </w:t>
      </w:r>
      <w:r w:rsidRPr="00F66A88">
        <w:rPr>
          <w:sz w:val="28"/>
          <w:szCs w:val="28"/>
          <w:lang w:val="vi-VN" w:eastAsia="vi-VN" w:bidi="vi-VN"/>
        </w:rPr>
        <w:t xml:space="preserve">Thông tư </w:t>
      </w:r>
      <w:r w:rsidRPr="00F66A88">
        <w:rPr>
          <w:sz w:val="28"/>
          <w:szCs w:val="28"/>
          <w:lang w:eastAsia="vi-VN" w:bidi="vi-VN"/>
        </w:rPr>
        <w:t>10</w:t>
      </w:r>
      <w:r w:rsidRPr="00F66A88">
        <w:rPr>
          <w:sz w:val="28"/>
          <w:szCs w:val="28"/>
          <w:lang w:val="vi-VN" w:eastAsia="vi-VN" w:bidi="vi-VN"/>
        </w:rPr>
        <w:t>/2024/TT-BTNMT</w:t>
      </w:r>
      <w:r w:rsidRPr="00F66A88">
        <w:rPr>
          <w:sz w:val="28"/>
          <w:szCs w:val="28"/>
          <w:lang w:eastAsia="vi-VN" w:bidi="vi-VN"/>
        </w:rPr>
        <w:t xml:space="preserve">; </w:t>
      </w:r>
      <w:r w:rsidRPr="00F66A88">
        <w:rPr>
          <w:spacing w:val="8"/>
          <w:sz w:val="28"/>
          <w:szCs w:val="28"/>
          <w:lang w:eastAsia="vi-VN" w:bidi="vi-VN"/>
        </w:rPr>
        <w:t>Thông tư 26/2024/TT-BTNMT</w:t>
      </w:r>
      <w:r w:rsidRPr="00F66A88">
        <w:rPr>
          <w:sz w:val="28"/>
          <w:szCs w:val="28"/>
          <w:lang w:val="vi-VN" w:eastAsia="vi-VN" w:bidi="vi-VN"/>
        </w:rPr>
        <w:t>.</w:t>
      </w:r>
    </w:p>
    <w:p w14:paraId="01F9283F" w14:textId="6F52AD4E" w:rsidR="002966D2" w:rsidRPr="00F66A88" w:rsidRDefault="002966D2" w:rsidP="008E0AB0">
      <w:pPr>
        <w:spacing w:before="60" w:after="60" w:line="288" w:lineRule="auto"/>
        <w:ind w:firstLine="740"/>
        <w:jc w:val="both"/>
        <w:rPr>
          <w:spacing w:val="4"/>
          <w:sz w:val="28"/>
          <w:szCs w:val="28"/>
          <w:lang w:val="vi-VN" w:eastAsia="vi-VN" w:bidi="vi-VN"/>
        </w:rPr>
      </w:pPr>
      <w:r w:rsidRPr="00F66A88">
        <w:rPr>
          <w:rStyle w:val="Vnbnnidung2Inm"/>
          <w:color w:val="auto"/>
          <w:spacing w:val="4"/>
          <w:sz w:val="28"/>
          <w:szCs w:val="28"/>
        </w:rPr>
        <w:t xml:space="preserve">Bước </w:t>
      </w:r>
      <w:r w:rsidRPr="00F66A88">
        <w:rPr>
          <w:rStyle w:val="Vnbnnidung2Inm"/>
          <w:color w:val="auto"/>
          <w:spacing w:val="4"/>
          <w:sz w:val="28"/>
          <w:szCs w:val="28"/>
          <w:lang w:val="en-US"/>
        </w:rPr>
        <w:t>5</w:t>
      </w:r>
      <w:r w:rsidRPr="00F66A88">
        <w:rPr>
          <w:rStyle w:val="Vnbnnidung2Inm"/>
          <w:color w:val="auto"/>
          <w:spacing w:val="4"/>
          <w:sz w:val="28"/>
          <w:szCs w:val="28"/>
        </w:rPr>
        <w:t>:</w:t>
      </w:r>
      <w:r w:rsidRPr="00F66A88">
        <w:rPr>
          <w:spacing w:val="4"/>
          <w:sz w:val="28"/>
          <w:szCs w:val="28"/>
          <w:lang w:val="vi-VN" w:eastAsia="vi-VN" w:bidi="vi-VN"/>
        </w:rPr>
        <w:t xml:space="preserve"> Hoàn thiện </w:t>
      </w:r>
      <w:r w:rsidRPr="00F66A88">
        <w:rPr>
          <w:spacing w:val="4"/>
          <w:sz w:val="28"/>
          <w:szCs w:val="28"/>
          <w:lang w:eastAsia="vi-VN" w:bidi="vi-VN"/>
        </w:rPr>
        <w:t xml:space="preserve">dự thảo Quyết định ban hành quy định </w:t>
      </w:r>
      <w:r w:rsidRPr="00F66A88">
        <w:rPr>
          <w:spacing w:val="4"/>
          <w:sz w:val="28"/>
          <w:szCs w:val="28"/>
          <w:lang w:val="vi-VN" w:eastAsia="vi-VN" w:bidi="vi-VN"/>
        </w:rPr>
        <w:t xml:space="preserve">Định mức kinh tế - kỹ thuật </w:t>
      </w:r>
      <w:r w:rsidRPr="00F66A88">
        <w:rPr>
          <w:sz w:val="28"/>
          <w:szCs w:val="28"/>
          <w:lang w:eastAsia="vi-VN" w:bidi="vi-VN"/>
        </w:rPr>
        <w:t>“Đ</w:t>
      </w:r>
      <w:r w:rsidRPr="00F66A88">
        <w:rPr>
          <w:sz w:val="28"/>
          <w:szCs w:val="28"/>
        </w:rPr>
        <w:t>o đạc lập bản đồ địa chính, đăng ký đất đai, tài sản gắn liền với đất, lập hồ sơ địa chính, cấp giấy chứng nhận quyền sử dụng đất, quyền sở hữu tài sản gắn liền với đất”</w:t>
      </w:r>
      <w:r w:rsidRPr="00F66A88">
        <w:rPr>
          <w:spacing w:val="4"/>
          <w:sz w:val="28"/>
          <w:szCs w:val="28"/>
          <w:lang w:val="vi-VN" w:eastAsia="vi-VN" w:bidi="vi-VN"/>
        </w:rPr>
        <w:t xml:space="preserve"> trên địa bàn </w:t>
      </w:r>
      <w:r w:rsidR="000059F1">
        <w:rPr>
          <w:spacing w:val="4"/>
          <w:sz w:val="28"/>
          <w:szCs w:val="28"/>
          <w:lang w:eastAsia="vi-VN" w:bidi="vi-VN"/>
        </w:rPr>
        <w:t>t</w:t>
      </w:r>
      <w:r w:rsidR="006B08A3">
        <w:rPr>
          <w:spacing w:val="4"/>
          <w:sz w:val="28"/>
          <w:szCs w:val="28"/>
          <w:lang w:val="vi-VN" w:eastAsia="vi-VN" w:bidi="vi-VN"/>
        </w:rPr>
        <w:t>hành phố Đà Nẵng</w:t>
      </w:r>
      <w:r w:rsidRPr="00F66A88">
        <w:rPr>
          <w:spacing w:val="4"/>
          <w:sz w:val="28"/>
          <w:szCs w:val="28"/>
          <w:lang w:val="vi-VN" w:eastAsia="vi-VN" w:bidi="vi-VN"/>
        </w:rPr>
        <w:t>.</w:t>
      </w:r>
    </w:p>
    <w:p w14:paraId="0FAD1093" w14:textId="3A6C5E12" w:rsidR="005E4F33" w:rsidRPr="00F66A88" w:rsidRDefault="00236599" w:rsidP="008E0AB0">
      <w:pPr>
        <w:pStyle w:val="Tiu20"/>
        <w:keepNext/>
        <w:keepLines/>
        <w:tabs>
          <w:tab w:val="left" w:pos="709"/>
        </w:tabs>
        <w:spacing w:before="60" w:after="60" w:line="288" w:lineRule="auto"/>
        <w:ind w:left="0" w:firstLine="709"/>
        <w:jc w:val="both"/>
        <w:rPr>
          <w:rFonts w:ascii="Times New Roman" w:hAnsi="Times New Roman" w:cs="Times New Roman"/>
        </w:rPr>
      </w:pPr>
      <w:r w:rsidRPr="00F66A88">
        <w:rPr>
          <w:rFonts w:ascii="Times New Roman" w:hAnsi="Times New Roman" w:cs="Times New Roman"/>
        </w:rPr>
        <w:t>6</w:t>
      </w:r>
      <w:r w:rsidR="005E4F33" w:rsidRPr="00F66A88">
        <w:rPr>
          <w:rFonts w:ascii="Times New Roman" w:hAnsi="Times New Roman" w:cs="Times New Roman"/>
        </w:rPr>
        <w:t xml:space="preserve">.3. Làm thử, làm mẫu </w:t>
      </w:r>
      <w:r w:rsidR="002A3049" w:rsidRPr="00F66A88">
        <w:rPr>
          <w:rFonts w:ascii="Times New Roman" w:hAnsi="Times New Roman" w:cs="Times New Roman"/>
        </w:rPr>
        <w:t>một số</w:t>
      </w:r>
      <w:r w:rsidR="005E4F33" w:rsidRPr="00F66A88">
        <w:rPr>
          <w:rFonts w:ascii="Times New Roman" w:hAnsi="Times New Roman" w:cs="Times New Roman"/>
        </w:rPr>
        <w:t xml:space="preserve"> </w:t>
      </w:r>
      <w:r w:rsidR="00486148" w:rsidRPr="00F66A88">
        <w:rPr>
          <w:rFonts w:ascii="Times New Roman" w:hAnsi="Times New Roman" w:cs="Times New Roman"/>
        </w:rPr>
        <w:t>nội dung</w:t>
      </w:r>
      <w:r w:rsidR="005E4F33" w:rsidRPr="00F66A88">
        <w:rPr>
          <w:rFonts w:ascii="Times New Roman" w:hAnsi="Times New Roman" w:cs="Times New Roman"/>
        </w:rPr>
        <w:t xml:space="preserve"> công việc.</w:t>
      </w:r>
    </w:p>
    <w:p w14:paraId="7D61840E" w14:textId="43EE1696" w:rsidR="005E4F33" w:rsidRPr="00F66A88" w:rsidRDefault="003A06F3" w:rsidP="008E0AB0">
      <w:pPr>
        <w:pStyle w:val="Tiu20"/>
        <w:keepNext/>
        <w:keepLines/>
        <w:tabs>
          <w:tab w:val="left" w:pos="709"/>
        </w:tabs>
        <w:spacing w:before="60" w:after="60" w:line="288" w:lineRule="auto"/>
        <w:ind w:left="0" w:firstLine="709"/>
        <w:jc w:val="both"/>
        <w:rPr>
          <w:rFonts w:ascii="Times New Roman" w:hAnsi="Times New Roman" w:cs="Times New Roman"/>
          <w:i/>
          <w:iCs/>
        </w:rPr>
      </w:pPr>
      <w:r w:rsidRPr="00F66A88">
        <w:rPr>
          <w:rFonts w:ascii="Times New Roman" w:hAnsi="Times New Roman" w:cs="Times New Roman"/>
          <w:i/>
          <w:iCs/>
        </w:rPr>
        <w:t>6</w:t>
      </w:r>
      <w:r w:rsidR="005E4F33" w:rsidRPr="00F66A88">
        <w:rPr>
          <w:rFonts w:ascii="Times New Roman" w:hAnsi="Times New Roman" w:cs="Times New Roman"/>
          <w:i/>
          <w:iCs/>
        </w:rPr>
        <w:t>.3.1. Nội dung đo đạc lập bản đồ địa chính.</w:t>
      </w:r>
    </w:p>
    <w:p w14:paraId="2114172E" w14:textId="3C047382" w:rsidR="005E4F33" w:rsidRPr="00F66A88" w:rsidRDefault="003A06F3" w:rsidP="008E0AB0">
      <w:pPr>
        <w:pStyle w:val="Tiu20"/>
        <w:keepNext/>
        <w:keepLines/>
        <w:tabs>
          <w:tab w:val="left" w:pos="709"/>
        </w:tabs>
        <w:spacing w:before="60" w:after="60" w:line="288" w:lineRule="auto"/>
        <w:ind w:left="0" w:firstLine="709"/>
        <w:jc w:val="both"/>
        <w:rPr>
          <w:rFonts w:ascii="Times New Roman" w:hAnsi="Times New Roman" w:cs="Times New Roman"/>
          <w:b w:val="0"/>
          <w:bCs w:val="0"/>
          <w:i/>
          <w:iCs/>
        </w:rPr>
      </w:pPr>
      <w:r w:rsidRPr="00F66A88">
        <w:rPr>
          <w:rFonts w:ascii="Times New Roman" w:hAnsi="Times New Roman" w:cs="Times New Roman"/>
          <w:b w:val="0"/>
          <w:bCs w:val="0"/>
          <w:i/>
          <w:iCs/>
        </w:rPr>
        <w:t>6</w:t>
      </w:r>
      <w:r w:rsidR="005E4F33" w:rsidRPr="00F66A88">
        <w:rPr>
          <w:rFonts w:ascii="Times New Roman" w:hAnsi="Times New Roman" w:cs="Times New Roman"/>
          <w:b w:val="0"/>
          <w:bCs w:val="0"/>
          <w:i/>
          <w:iCs/>
        </w:rPr>
        <w:t>.3.1.1. Xây dựng lưới địa chính.</w:t>
      </w:r>
    </w:p>
    <w:p w14:paraId="1ACA1090" w14:textId="77777777" w:rsidR="005E4F33" w:rsidRPr="00F66A88" w:rsidRDefault="005E4F33" w:rsidP="008E0AB0">
      <w:pPr>
        <w:pStyle w:val="Vnbnnidung0"/>
        <w:spacing w:before="60" w:after="60" w:line="288" w:lineRule="auto"/>
        <w:ind w:firstLine="0"/>
        <w:jc w:val="both"/>
        <w:rPr>
          <w:rFonts w:ascii="Times New Roman" w:hAnsi="Times New Roman" w:cs="Times New Roman"/>
        </w:rPr>
      </w:pPr>
      <w:r w:rsidRPr="00F66A88">
        <w:rPr>
          <w:rFonts w:ascii="Times New Roman" w:hAnsi="Times New Roman" w:cs="Times New Roman"/>
        </w:rPr>
        <w:tab/>
        <w:t>Làm thử, làm mẫu các bước công việc tại 01 địa điểm tại xã cụ thể, các bước công việc cụ thể gồm:</w:t>
      </w:r>
    </w:p>
    <w:p w14:paraId="54EA176A" w14:textId="77777777" w:rsidR="005E4F33" w:rsidRPr="00F66A88" w:rsidRDefault="005E4F33" w:rsidP="008E0AB0">
      <w:pPr>
        <w:pStyle w:val="ListParagraph"/>
        <w:spacing w:before="60" w:after="60" w:line="288" w:lineRule="auto"/>
        <w:ind w:right="70" w:firstLine="720"/>
        <w:jc w:val="both"/>
        <w:rPr>
          <w:sz w:val="28"/>
          <w:szCs w:val="28"/>
        </w:rPr>
      </w:pPr>
      <w:r w:rsidRPr="00F66A88">
        <w:rPr>
          <w:sz w:val="28"/>
          <w:szCs w:val="28"/>
        </w:rPr>
        <w:t>- Chọn điểm, chôn mốc: Chuẩn bị, xác định vị trí điểm ở thực địa, liên hệ xin phép đất đặt mốc, thông hướng, đổ mốc, chôn mốc, vẽ ghi chú điểm, kiểm tra, giao nộp, bàn giao mốc cho địa phương, di chuyển;</w:t>
      </w:r>
    </w:p>
    <w:p w14:paraId="339112B4" w14:textId="77777777" w:rsidR="005E4F33" w:rsidRPr="00F66A88" w:rsidRDefault="005E4F33" w:rsidP="008E0AB0">
      <w:pPr>
        <w:pStyle w:val="ListParagraph"/>
        <w:spacing w:before="60" w:after="60" w:line="288" w:lineRule="auto"/>
        <w:jc w:val="both"/>
        <w:rPr>
          <w:sz w:val="28"/>
          <w:szCs w:val="28"/>
        </w:rPr>
      </w:pPr>
      <w:r w:rsidRPr="00F66A88">
        <w:rPr>
          <w:sz w:val="28"/>
          <w:szCs w:val="28"/>
        </w:rPr>
        <w:tab/>
        <w:t>- Xây</w:t>
      </w:r>
      <w:r w:rsidRPr="00F66A88">
        <w:rPr>
          <w:spacing w:val="-8"/>
          <w:sz w:val="28"/>
          <w:szCs w:val="28"/>
        </w:rPr>
        <w:t xml:space="preserve"> </w:t>
      </w:r>
      <w:r w:rsidRPr="00F66A88">
        <w:rPr>
          <w:sz w:val="28"/>
          <w:szCs w:val="28"/>
        </w:rPr>
        <w:t>tường</w:t>
      </w:r>
      <w:r w:rsidRPr="00F66A88">
        <w:rPr>
          <w:spacing w:val="-4"/>
          <w:sz w:val="28"/>
          <w:szCs w:val="28"/>
        </w:rPr>
        <w:t xml:space="preserve"> vây;</w:t>
      </w:r>
    </w:p>
    <w:p w14:paraId="5F874B05" w14:textId="77777777"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 Tiếp</w:t>
      </w:r>
      <w:r w:rsidRPr="00F66A88">
        <w:rPr>
          <w:spacing w:val="38"/>
          <w:sz w:val="28"/>
          <w:szCs w:val="28"/>
        </w:rPr>
        <w:t xml:space="preserve"> </w:t>
      </w:r>
      <w:r w:rsidRPr="00F66A88">
        <w:rPr>
          <w:sz w:val="28"/>
          <w:szCs w:val="28"/>
        </w:rPr>
        <w:t>điểm:</w:t>
      </w:r>
      <w:r w:rsidRPr="00F66A88">
        <w:rPr>
          <w:spacing w:val="37"/>
          <w:sz w:val="28"/>
          <w:szCs w:val="28"/>
        </w:rPr>
        <w:t xml:space="preserve"> </w:t>
      </w:r>
      <w:r w:rsidRPr="00F66A88">
        <w:rPr>
          <w:sz w:val="28"/>
          <w:szCs w:val="28"/>
        </w:rPr>
        <w:t>Chuẩn</w:t>
      </w:r>
      <w:r w:rsidRPr="00F66A88">
        <w:rPr>
          <w:spacing w:val="38"/>
          <w:sz w:val="28"/>
          <w:szCs w:val="28"/>
        </w:rPr>
        <w:t xml:space="preserve"> </w:t>
      </w:r>
      <w:r w:rsidRPr="00F66A88">
        <w:rPr>
          <w:sz w:val="28"/>
          <w:szCs w:val="28"/>
        </w:rPr>
        <w:t>bị,</w:t>
      </w:r>
      <w:r w:rsidRPr="00F66A88">
        <w:rPr>
          <w:spacing w:val="35"/>
          <w:sz w:val="28"/>
          <w:szCs w:val="28"/>
        </w:rPr>
        <w:t xml:space="preserve"> </w:t>
      </w:r>
      <w:r w:rsidRPr="00F66A88">
        <w:rPr>
          <w:sz w:val="28"/>
          <w:szCs w:val="28"/>
        </w:rPr>
        <w:t>tìm</w:t>
      </w:r>
      <w:r w:rsidRPr="00F66A88">
        <w:rPr>
          <w:spacing w:val="33"/>
          <w:sz w:val="28"/>
          <w:szCs w:val="28"/>
        </w:rPr>
        <w:t xml:space="preserve"> </w:t>
      </w:r>
      <w:r w:rsidRPr="00F66A88">
        <w:rPr>
          <w:sz w:val="28"/>
          <w:szCs w:val="28"/>
        </w:rPr>
        <w:t>điểm</w:t>
      </w:r>
      <w:r w:rsidRPr="00F66A88">
        <w:rPr>
          <w:spacing w:val="32"/>
          <w:sz w:val="28"/>
          <w:szCs w:val="28"/>
        </w:rPr>
        <w:t xml:space="preserve"> </w:t>
      </w:r>
      <w:r w:rsidRPr="00F66A88">
        <w:rPr>
          <w:sz w:val="28"/>
          <w:szCs w:val="28"/>
        </w:rPr>
        <w:t>ở</w:t>
      </w:r>
      <w:r w:rsidRPr="00F66A88">
        <w:rPr>
          <w:spacing w:val="38"/>
          <w:sz w:val="28"/>
          <w:szCs w:val="28"/>
        </w:rPr>
        <w:t xml:space="preserve"> </w:t>
      </w:r>
      <w:r w:rsidRPr="00F66A88">
        <w:rPr>
          <w:sz w:val="28"/>
          <w:szCs w:val="28"/>
        </w:rPr>
        <w:t>thực</w:t>
      </w:r>
      <w:r w:rsidRPr="00F66A88">
        <w:rPr>
          <w:spacing w:val="36"/>
          <w:sz w:val="28"/>
          <w:szCs w:val="28"/>
        </w:rPr>
        <w:t xml:space="preserve"> </w:t>
      </w:r>
      <w:r w:rsidRPr="00F66A88">
        <w:rPr>
          <w:sz w:val="28"/>
          <w:szCs w:val="28"/>
        </w:rPr>
        <w:t>địa,</w:t>
      </w:r>
      <w:r w:rsidRPr="00F66A88">
        <w:rPr>
          <w:spacing w:val="37"/>
          <w:sz w:val="28"/>
          <w:szCs w:val="28"/>
        </w:rPr>
        <w:t xml:space="preserve"> </w:t>
      </w:r>
      <w:r w:rsidRPr="00F66A88">
        <w:rPr>
          <w:sz w:val="28"/>
          <w:szCs w:val="28"/>
        </w:rPr>
        <w:t>kiểm</w:t>
      </w:r>
      <w:r w:rsidRPr="00F66A88">
        <w:rPr>
          <w:spacing w:val="32"/>
          <w:sz w:val="28"/>
          <w:szCs w:val="28"/>
        </w:rPr>
        <w:t xml:space="preserve"> </w:t>
      </w:r>
      <w:r w:rsidRPr="00F66A88">
        <w:rPr>
          <w:sz w:val="28"/>
          <w:szCs w:val="28"/>
        </w:rPr>
        <w:t>tra,</w:t>
      </w:r>
      <w:r w:rsidRPr="00F66A88">
        <w:rPr>
          <w:spacing w:val="37"/>
          <w:sz w:val="28"/>
          <w:szCs w:val="28"/>
        </w:rPr>
        <w:t xml:space="preserve"> </w:t>
      </w:r>
      <w:r w:rsidRPr="00F66A88">
        <w:rPr>
          <w:sz w:val="28"/>
          <w:szCs w:val="28"/>
        </w:rPr>
        <w:t>chỉnh</w:t>
      </w:r>
      <w:r w:rsidRPr="00F66A88">
        <w:rPr>
          <w:spacing w:val="35"/>
          <w:sz w:val="28"/>
          <w:szCs w:val="28"/>
        </w:rPr>
        <w:t xml:space="preserve"> </w:t>
      </w:r>
      <w:r w:rsidRPr="00F66A88">
        <w:rPr>
          <w:sz w:val="28"/>
          <w:szCs w:val="28"/>
        </w:rPr>
        <w:t>lý</w:t>
      </w:r>
      <w:r w:rsidRPr="00F66A88">
        <w:rPr>
          <w:spacing w:val="36"/>
          <w:sz w:val="28"/>
          <w:szCs w:val="28"/>
        </w:rPr>
        <w:t xml:space="preserve"> </w:t>
      </w:r>
      <w:r w:rsidRPr="00F66A88">
        <w:rPr>
          <w:sz w:val="28"/>
          <w:szCs w:val="28"/>
        </w:rPr>
        <w:t>ghi</w:t>
      </w:r>
      <w:r w:rsidRPr="00F66A88">
        <w:rPr>
          <w:spacing w:val="37"/>
          <w:sz w:val="28"/>
          <w:szCs w:val="28"/>
        </w:rPr>
        <w:t xml:space="preserve"> </w:t>
      </w:r>
      <w:r w:rsidRPr="00F66A88">
        <w:rPr>
          <w:sz w:val="28"/>
          <w:szCs w:val="28"/>
        </w:rPr>
        <w:t>chú điểm và thông hướng, di chuyển;</w:t>
      </w:r>
    </w:p>
    <w:p w14:paraId="6455F188" w14:textId="77777777" w:rsidR="005E4F33" w:rsidRPr="00F66A88" w:rsidRDefault="005E4F33" w:rsidP="008E0AB0">
      <w:pPr>
        <w:pStyle w:val="ListParagraph"/>
        <w:spacing w:before="60" w:after="60" w:line="288" w:lineRule="auto"/>
        <w:ind w:right="-20"/>
        <w:jc w:val="both"/>
        <w:rPr>
          <w:sz w:val="28"/>
          <w:szCs w:val="28"/>
        </w:rPr>
      </w:pPr>
      <w:r w:rsidRPr="00F66A88">
        <w:rPr>
          <w:sz w:val="28"/>
          <w:szCs w:val="28"/>
        </w:rPr>
        <w:tab/>
        <w:t>- Đo ngắm: Chuẩn bị, kiểm nghiệm thiết bị, đo ngắm, tính toán, kiểm tra, di chuyển;</w:t>
      </w:r>
    </w:p>
    <w:p w14:paraId="501FCBC4" w14:textId="77777777"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 Tính toán bình sai: Chuẩn bị, kiểm tra số đo, tính toán bình sai, biên tập thành quả;</w:t>
      </w:r>
    </w:p>
    <w:p w14:paraId="6ED9047A" w14:textId="77777777" w:rsidR="005E4F33" w:rsidRPr="00F66A88" w:rsidRDefault="005E4F33" w:rsidP="008E0AB0">
      <w:pPr>
        <w:pStyle w:val="ListParagraph"/>
        <w:spacing w:before="60" w:after="60" w:line="288" w:lineRule="auto"/>
        <w:jc w:val="both"/>
        <w:rPr>
          <w:spacing w:val="-2"/>
          <w:sz w:val="28"/>
          <w:szCs w:val="28"/>
        </w:rPr>
      </w:pPr>
      <w:r w:rsidRPr="00F66A88">
        <w:rPr>
          <w:sz w:val="28"/>
          <w:szCs w:val="28"/>
        </w:rPr>
        <w:tab/>
        <w:t>- Phục</w:t>
      </w:r>
      <w:r w:rsidRPr="00F66A88">
        <w:rPr>
          <w:spacing w:val="-7"/>
          <w:sz w:val="28"/>
          <w:szCs w:val="28"/>
        </w:rPr>
        <w:t xml:space="preserve"> </w:t>
      </w:r>
      <w:r w:rsidRPr="00F66A88">
        <w:rPr>
          <w:sz w:val="28"/>
          <w:szCs w:val="28"/>
        </w:rPr>
        <w:t>vụ</w:t>
      </w:r>
      <w:r w:rsidRPr="00F66A88">
        <w:rPr>
          <w:spacing w:val="-1"/>
          <w:sz w:val="28"/>
          <w:szCs w:val="28"/>
        </w:rPr>
        <w:t xml:space="preserve"> kiểm tra, nghiệm thu</w:t>
      </w:r>
      <w:r w:rsidRPr="00F66A88">
        <w:rPr>
          <w:spacing w:val="-2"/>
          <w:sz w:val="28"/>
          <w:szCs w:val="28"/>
        </w:rPr>
        <w:t>.</w:t>
      </w:r>
    </w:p>
    <w:p w14:paraId="168DBA34" w14:textId="76A9772A" w:rsidR="005E4F33" w:rsidRPr="00F66A88" w:rsidRDefault="003A06F3" w:rsidP="008E0AB0">
      <w:pPr>
        <w:pStyle w:val="Tiu20"/>
        <w:keepNext/>
        <w:keepLines/>
        <w:tabs>
          <w:tab w:val="left" w:pos="709"/>
        </w:tabs>
        <w:spacing w:before="60" w:after="60" w:line="288" w:lineRule="auto"/>
        <w:ind w:left="0" w:firstLine="709"/>
        <w:jc w:val="both"/>
        <w:rPr>
          <w:rFonts w:ascii="Times New Roman" w:hAnsi="Times New Roman" w:cs="Times New Roman"/>
          <w:b w:val="0"/>
          <w:bCs w:val="0"/>
          <w:i/>
          <w:iCs/>
        </w:rPr>
      </w:pPr>
      <w:r w:rsidRPr="00F66A88">
        <w:rPr>
          <w:rFonts w:ascii="Times New Roman" w:hAnsi="Times New Roman" w:cs="Times New Roman"/>
          <w:b w:val="0"/>
          <w:bCs w:val="0"/>
          <w:i/>
          <w:iCs/>
        </w:rPr>
        <w:lastRenderedPageBreak/>
        <w:t>6</w:t>
      </w:r>
      <w:r w:rsidR="005E4F33" w:rsidRPr="00F66A88">
        <w:rPr>
          <w:rFonts w:ascii="Times New Roman" w:hAnsi="Times New Roman" w:cs="Times New Roman"/>
          <w:b w:val="0"/>
          <w:bCs w:val="0"/>
          <w:i/>
          <w:iCs/>
        </w:rPr>
        <w:t>.3.1.2. Đo đạc thành lập bản đồ địa chính.</w:t>
      </w:r>
    </w:p>
    <w:p w14:paraId="562D165C" w14:textId="77777777" w:rsidR="005E4F33" w:rsidRPr="00F66A88" w:rsidRDefault="005E4F33" w:rsidP="008E0AB0">
      <w:pPr>
        <w:pStyle w:val="Tiu20"/>
        <w:keepNext/>
        <w:keepLines/>
        <w:tabs>
          <w:tab w:val="left" w:pos="709"/>
        </w:tabs>
        <w:spacing w:before="60" w:after="60" w:line="288" w:lineRule="auto"/>
        <w:ind w:left="0" w:firstLine="709"/>
        <w:jc w:val="both"/>
        <w:rPr>
          <w:rFonts w:ascii="Times New Roman" w:hAnsi="Times New Roman" w:cs="Times New Roman"/>
          <w:b w:val="0"/>
          <w:bCs w:val="0"/>
        </w:rPr>
      </w:pPr>
      <w:r w:rsidRPr="00F66A88">
        <w:rPr>
          <w:rFonts w:ascii="Times New Roman" w:hAnsi="Times New Roman" w:cs="Times New Roman"/>
          <w:b w:val="0"/>
          <w:bCs w:val="0"/>
        </w:rPr>
        <w:t xml:space="preserve">Làm thử, làm mẫu các bước công việc tại 01 địa điểm tại 1 xã </w:t>
      </w:r>
    </w:p>
    <w:p w14:paraId="1ABFAD7A" w14:textId="7628D69E" w:rsidR="005E4F33" w:rsidRPr="00F66A88" w:rsidRDefault="005E4F33" w:rsidP="008E0AB0">
      <w:pPr>
        <w:spacing w:before="60" w:after="60" w:line="288" w:lineRule="auto"/>
        <w:jc w:val="both"/>
        <w:rPr>
          <w:i/>
          <w:iCs/>
          <w:sz w:val="28"/>
          <w:szCs w:val="28"/>
        </w:rPr>
      </w:pPr>
      <w:r w:rsidRPr="00F66A88">
        <w:rPr>
          <w:i/>
          <w:iCs/>
          <w:sz w:val="28"/>
          <w:szCs w:val="28"/>
        </w:rPr>
        <w:tab/>
        <w:t>* Công tác ngoại</w:t>
      </w:r>
      <w:r w:rsidRPr="00F66A88">
        <w:rPr>
          <w:i/>
          <w:iCs/>
          <w:spacing w:val="-5"/>
          <w:sz w:val="28"/>
          <w:szCs w:val="28"/>
        </w:rPr>
        <w:t xml:space="preserve"> </w:t>
      </w:r>
      <w:r w:rsidRPr="00F66A88">
        <w:rPr>
          <w:i/>
          <w:iCs/>
          <w:spacing w:val="-2"/>
          <w:sz w:val="28"/>
          <w:szCs w:val="28"/>
        </w:rPr>
        <w:t>nghiệp:</w:t>
      </w:r>
    </w:p>
    <w:p w14:paraId="466EE3EE" w14:textId="77777777" w:rsidR="005E4F33" w:rsidRPr="00F66A88" w:rsidRDefault="005E4F33" w:rsidP="008E0AB0">
      <w:pPr>
        <w:pStyle w:val="ListParagraph"/>
        <w:spacing w:before="60" w:after="60" w:line="288" w:lineRule="auto"/>
        <w:ind w:right="-20"/>
        <w:jc w:val="both"/>
        <w:rPr>
          <w:sz w:val="28"/>
          <w:szCs w:val="28"/>
        </w:rPr>
      </w:pPr>
      <w:r w:rsidRPr="00F66A88">
        <w:rPr>
          <w:sz w:val="28"/>
          <w:szCs w:val="28"/>
        </w:rPr>
        <w:tab/>
        <w:t>a) Công tác chuẩn bị: Triển khai công tác đo đạc; chuẩn bị vật tư, tài liệu; kiểm nghiệm thiết bị; xác định ranh giới hành chính ngoài</w:t>
      </w:r>
      <w:r w:rsidRPr="00F66A88">
        <w:rPr>
          <w:spacing w:val="40"/>
          <w:sz w:val="28"/>
          <w:szCs w:val="28"/>
        </w:rPr>
        <w:t xml:space="preserve"> </w:t>
      </w:r>
      <w:r w:rsidRPr="00F66A88">
        <w:rPr>
          <w:sz w:val="28"/>
          <w:szCs w:val="28"/>
        </w:rPr>
        <w:t>thực địa với UBND cấp xã; thu thập, sao các tài liệu có liên quan đến hiện trạng sử dụng đất của địa phương, của chủ sử dụng đất;</w:t>
      </w:r>
    </w:p>
    <w:p w14:paraId="272B0DA9" w14:textId="77777777" w:rsidR="005E4F33" w:rsidRPr="00F66A88" w:rsidRDefault="005E4F33" w:rsidP="008E0AB0">
      <w:pPr>
        <w:pStyle w:val="ListParagraph"/>
        <w:spacing w:before="60" w:after="60" w:line="288" w:lineRule="auto"/>
        <w:ind w:right="70"/>
        <w:jc w:val="both"/>
        <w:rPr>
          <w:sz w:val="28"/>
          <w:szCs w:val="28"/>
        </w:rPr>
      </w:pPr>
      <w:r w:rsidRPr="00F66A88">
        <w:rPr>
          <w:sz w:val="28"/>
          <w:szCs w:val="28"/>
        </w:rPr>
        <w:tab/>
        <w:t>b) Lưới đo vẽ: Tìm điểm lưới cấp trên ngoài thực địa; thiết kế, chọn điểm, đóng cọc (hoặc chôn mốc), thông hướng; đo nối; tính toán;</w:t>
      </w:r>
    </w:p>
    <w:p w14:paraId="39B7CAF6" w14:textId="77777777" w:rsidR="005E4F33" w:rsidRPr="00F66A88" w:rsidRDefault="005E4F33" w:rsidP="008E0AB0">
      <w:pPr>
        <w:pStyle w:val="ListParagraph"/>
        <w:spacing w:before="60" w:after="60" w:line="288" w:lineRule="auto"/>
        <w:ind w:right="70"/>
        <w:jc w:val="both"/>
        <w:rPr>
          <w:sz w:val="28"/>
          <w:szCs w:val="28"/>
        </w:rPr>
      </w:pPr>
      <w:r w:rsidRPr="00F66A88">
        <w:rPr>
          <w:sz w:val="28"/>
          <w:szCs w:val="28"/>
        </w:rPr>
        <w:tab/>
        <w:t>c) Xác</w:t>
      </w:r>
      <w:r w:rsidRPr="00F66A88">
        <w:rPr>
          <w:spacing w:val="-17"/>
          <w:sz w:val="28"/>
          <w:szCs w:val="28"/>
        </w:rPr>
        <w:t xml:space="preserve"> </w:t>
      </w:r>
      <w:r w:rsidRPr="00F66A88">
        <w:rPr>
          <w:sz w:val="28"/>
          <w:szCs w:val="28"/>
        </w:rPr>
        <w:t>định</w:t>
      </w:r>
      <w:r w:rsidRPr="00F66A88">
        <w:rPr>
          <w:spacing w:val="-16"/>
          <w:sz w:val="28"/>
          <w:szCs w:val="28"/>
        </w:rPr>
        <w:t xml:space="preserve"> </w:t>
      </w:r>
      <w:r w:rsidRPr="00F66A88">
        <w:rPr>
          <w:sz w:val="28"/>
          <w:szCs w:val="28"/>
        </w:rPr>
        <w:t>ranh</w:t>
      </w:r>
      <w:r w:rsidRPr="00F66A88">
        <w:rPr>
          <w:spacing w:val="-16"/>
          <w:sz w:val="28"/>
          <w:szCs w:val="28"/>
        </w:rPr>
        <w:t xml:space="preserve"> </w:t>
      </w:r>
      <w:r w:rsidRPr="00F66A88">
        <w:rPr>
          <w:sz w:val="28"/>
          <w:szCs w:val="28"/>
        </w:rPr>
        <w:t>giới</w:t>
      </w:r>
      <w:r w:rsidRPr="00F66A88">
        <w:rPr>
          <w:spacing w:val="-17"/>
          <w:sz w:val="28"/>
          <w:szCs w:val="28"/>
        </w:rPr>
        <w:t xml:space="preserve"> </w:t>
      </w:r>
      <w:r w:rsidRPr="00F66A88">
        <w:rPr>
          <w:sz w:val="28"/>
          <w:szCs w:val="28"/>
        </w:rPr>
        <w:t>thửa</w:t>
      </w:r>
      <w:r w:rsidRPr="00F66A88">
        <w:rPr>
          <w:spacing w:val="-17"/>
          <w:sz w:val="28"/>
          <w:szCs w:val="28"/>
        </w:rPr>
        <w:t xml:space="preserve"> </w:t>
      </w:r>
      <w:r w:rsidRPr="00F66A88">
        <w:rPr>
          <w:sz w:val="28"/>
          <w:szCs w:val="28"/>
        </w:rPr>
        <w:t>đất:</w:t>
      </w:r>
      <w:r w:rsidRPr="00F66A88">
        <w:rPr>
          <w:spacing w:val="-15"/>
          <w:sz w:val="28"/>
          <w:szCs w:val="28"/>
        </w:rPr>
        <w:t xml:space="preserve"> </w:t>
      </w:r>
      <w:r w:rsidRPr="00F66A88">
        <w:rPr>
          <w:sz w:val="28"/>
          <w:szCs w:val="28"/>
        </w:rPr>
        <w:t>Xác</w:t>
      </w:r>
      <w:r w:rsidRPr="00F66A88">
        <w:rPr>
          <w:spacing w:val="-17"/>
          <w:sz w:val="28"/>
          <w:szCs w:val="28"/>
        </w:rPr>
        <w:t xml:space="preserve"> </w:t>
      </w:r>
      <w:r w:rsidRPr="00F66A88">
        <w:rPr>
          <w:sz w:val="28"/>
          <w:szCs w:val="28"/>
        </w:rPr>
        <w:t>định</w:t>
      </w:r>
      <w:r w:rsidRPr="00F66A88">
        <w:rPr>
          <w:spacing w:val="-16"/>
          <w:sz w:val="28"/>
          <w:szCs w:val="28"/>
        </w:rPr>
        <w:t xml:space="preserve"> </w:t>
      </w:r>
      <w:r w:rsidRPr="00F66A88">
        <w:rPr>
          <w:sz w:val="28"/>
          <w:szCs w:val="28"/>
        </w:rPr>
        <w:t>ranh</w:t>
      </w:r>
      <w:r w:rsidRPr="00F66A88">
        <w:rPr>
          <w:spacing w:val="-16"/>
          <w:sz w:val="28"/>
          <w:szCs w:val="28"/>
        </w:rPr>
        <w:t xml:space="preserve"> </w:t>
      </w:r>
      <w:r w:rsidRPr="00F66A88">
        <w:rPr>
          <w:sz w:val="28"/>
          <w:szCs w:val="28"/>
        </w:rPr>
        <w:t>giới</w:t>
      </w:r>
      <w:r w:rsidRPr="00F66A88">
        <w:rPr>
          <w:spacing w:val="-16"/>
          <w:sz w:val="28"/>
          <w:szCs w:val="28"/>
        </w:rPr>
        <w:t xml:space="preserve"> </w:t>
      </w:r>
      <w:r w:rsidRPr="00F66A88">
        <w:rPr>
          <w:sz w:val="28"/>
          <w:szCs w:val="28"/>
        </w:rPr>
        <w:t>thửa</w:t>
      </w:r>
      <w:r w:rsidRPr="00F66A88">
        <w:rPr>
          <w:spacing w:val="-17"/>
          <w:sz w:val="28"/>
          <w:szCs w:val="28"/>
        </w:rPr>
        <w:t xml:space="preserve"> </w:t>
      </w:r>
      <w:r w:rsidRPr="00F66A88">
        <w:rPr>
          <w:sz w:val="28"/>
          <w:szCs w:val="28"/>
        </w:rPr>
        <w:t>đất,</w:t>
      </w:r>
      <w:r w:rsidRPr="00F66A88">
        <w:rPr>
          <w:spacing w:val="-17"/>
          <w:sz w:val="28"/>
          <w:szCs w:val="28"/>
        </w:rPr>
        <w:t xml:space="preserve"> </w:t>
      </w:r>
      <w:r w:rsidRPr="00F66A88">
        <w:rPr>
          <w:sz w:val="28"/>
          <w:szCs w:val="28"/>
        </w:rPr>
        <w:t>đóng</w:t>
      </w:r>
      <w:r w:rsidRPr="00F66A88">
        <w:rPr>
          <w:spacing w:val="-18"/>
          <w:sz w:val="28"/>
          <w:szCs w:val="28"/>
        </w:rPr>
        <w:t xml:space="preserve"> </w:t>
      </w:r>
      <w:r w:rsidRPr="00F66A88">
        <w:rPr>
          <w:sz w:val="28"/>
          <w:szCs w:val="28"/>
        </w:rPr>
        <w:t>cọc</w:t>
      </w:r>
      <w:r w:rsidRPr="00F66A88">
        <w:rPr>
          <w:spacing w:val="-16"/>
          <w:sz w:val="28"/>
          <w:szCs w:val="28"/>
        </w:rPr>
        <w:t xml:space="preserve"> </w:t>
      </w:r>
      <w:r w:rsidRPr="00F66A88">
        <w:rPr>
          <w:sz w:val="28"/>
          <w:szCs w:val="28"/>
        </w:rPr>
        <w:t>hoặc</w:t>
      </w:r>
      <w:r w:rsidRPr="00F66A88">
        <w:rPr>
          <w:spacing w:val="-17"/>
          <w:sz w:val="28"/>
          <w:szCs w:val="28"/>
        </w:rPr>
        <w:t xml:space="preserve"> </w:t>
      </w:r>
      <w:r w:rsidRPr="00F66A88">
        <w:rPr>
          <w:sz w:val="28"/>
          <w:szCs w:val="28"/>
        </w:rPr>
        <w:t>đánh dấu mốc giới thửa đất ở thực địa, xác định tên chủ sử dụng đất, đối tượng sử dụng đất,</w:t>
      </w:r>
      <w:r w:rsidRPr="00F66A88">
        <w:rPr>
          <w:spacing w:val="-11"/>
          <w:sz w:val="28"/>
          <w:szCs w:val="28"/>
        </w:rPr>
        <w:t xml:space="preserve"> </w:t>
      </w:r>
      <w:r w:rsidRPr="00F66A88">
        <w:rPr>
          <w:sz w:val="28"/>
          <w:szCs w:val="28"/>
        </w:rPr>
        <w:t>mục</w:t>
      </w:r>
      <w:r w:rsidRPr="00F66A88">
        <w:rPr>
          <w:spacing w:val="-10"/>
          <w:sz w:val="28"/>
          <w:szCs w:val="28"/>
        </w:rPr>
        <w:t xml:space="preserve"> </w:t>
      </w:r>
      <w:r w:rsidRPr="00F66A88">
        <w:rPr>
          <w:sz w:val="28"/>
          <w:szCs w:val="28"/>
        </w:rPr>
        <w:t>đích</w:t>
      </w:r>
      <w:r w:rsidRPr="00F66A88">
        <w:rPr>
          <w:spacing w:val="-11"/>
          <w:sz w:val="28"/>
          <w:szCs w:val="28"/>
        </w:rPr>
        <w:t xml:space="preserve"> </w:t>
      </w:r>
      <w:r w:rsidRPr="00F66A88">
        <w:rPr>
          <w:sz w:val="28"/>
          <w:szCs w:val="28"/>
        </w:rPr>
        <w:t>sử</w:t>
      </w:r>
      <w:r w:rsidRPr="00F66A88">
        <w:rPr>
          <w:spacing w:val="-13"/>
          <w:sz w:val="28"/>
          <w:szCs w:val="28"/>
        </w:rPr>
        <w:t xml:space="preserve"> </w:t>
      </w:r>
      <w:r w:rsidRPr="00F66A88">
        <w:rPr>
          <w:sz w:val="28"/>
          <w:szCs w:val="28"/>
        </w:rPr>
        <w:t>dụng</w:t>
      </w:r>
      <w:r w:rsidRPr="00F66A88">
        <w:rPr>
          <w:spacing w:val="-11"/>
          <w:sz w:val="28"/>
          <w:szCs w:val="28"/>
        </w:rPr>
        <w:t xml:space="preserve"> </w:t>
      </w:r>
      <w:r w:rsidRPr="00F66A88">
        <w:rPr>
          <w:sz w:val="28"/>
          <w:szCs w:val="28"/>
        </w:rPr>
        <w:t>đất</w:t>
      </w:r>
      <w:r w:rsidRPr="00F66A88">
        <w:rPr>
          <w:spacing w:val="-11"/>
          <w:sz w:val="28"/>
          <w:szCs w:val="28"/>
        </w:rPr>
        <w:t xml:space="preserve"> </w:t>
      </w:r>
      <w:r w:rsidRPr="00F66A88">
        <w:rPr>
          <w:sz w:val="28"/>
          <w:szCs w:val="28"/>
        </w:rPr>
        <w:t>(loại</w:t>
      </w:r>
      <w:r w:rsidRPr="00F66A88">
        <w:rPr>
          <w:spacing w:val="-11"/>
          <w:sz w:val="28"/>
          <w:szCs w:val="28"/>
        </w:rPr>
        <w:t xml:space="preserve"> </w:t>
      </w:r>
      <w:r w:rsidRPr="00F66A88">
        <w:rPr>
          <w:sz w:val="28"/>
          <w:szCs w:val="28"/>
        </w:rPr>
        <w:t>đất),</w:t>
      </w:r>
      <w:r w:rsidRPr="00F66A88">
        <w:rPr>
          <w:spacing w:val="-13"/>
          <w:sz w:val="28"/>
          <w:szCs w:val="28"/>
        </w:rPr>
        <w:t xml:space="preserve"> </w:t>
      </w:r>
      <w:r w:rsidRPr="00F66A88">
        <w:rPr>
          <w:sz w:val="28"/>
          <w:szCs w:val="28"/>
        </w:rPr>
        <w:t>lập</w:t>
      </w:r>
      <w:r w:rsidRPr="00F66A88">
        <w:rPr>
          <w:spacing w:val="-11"/>
          <w:sz w:val="28"/>
          <w:szCs w:val="28"/>
        </w:rPr>
        <w:t xml:space="preserve"> </w:t>
      </w:r>
      <w:r w:rsidRPr="00F66A88">
        <w:rPr>
          <w:sz w:val="28"/>
          <w:szCs w:val="28"/>
        </w:rPr>
        <w:t>bản</w:t>
      </w:r>
      <w:r w:rsidRPr="00F66A88">
        <w:rPr>
          <w:spacing w:val="-9"/>
          <w:sz w:val="28"/>
          <w:szCs w:val="28"/>
        </w:rPr>
        <w:t xml:space="preserve"> </w:t>
      </w:r>
      <w:r w:rsidRPr="00F66A88">
        <w:rPr>
          <w:sz w:val="28"/>
          <w:szCs w:val="28"/>
        </w:rPr>
        <w:t>mô</w:t>
      </w:r>
      <w:r w:rsidRPr="00F66A88">
        <w:rPr>
          <w:spacing w:val="-11"/>
          <w:sz w:val="28"/>
          <w:szCs w:val="28"/>
        </w:rPr>
        <w:t xml:space="preserve"> </w:t>
      </w:r>
      <w:r w:rsidRPr="00F66A88">
        <w:rPr>
          <w:sz w:val="28"/>
          <w:szCs w:val="28"/>
        </w:rPr>
        <w:t>tả</w:t>
      </w:r>
      <w:r w:rsidRPr="00F66A88">
        <w:rPr>
          <w:spacing w:val="-10"/>
          <w:sz w:val="28"/>
          <w:szCs w:val="28"/>
        </w:rPr>
        <w:t xml:space="preserve"> </w:t>
      </w:r>
      <w:r w:rsidRPr="00F66A88">
        <w:rPr>
          <w:sz w:val="28"/>
          <w:szCs w:val="28"/>
        </w:rPr>
        <w:t>ranh</w:t>
      </w:r>
      <w:r w:rsidRPr="00F66A88">
        <w:rPr>
          <w:spacing w:val="-11"/>
          <w:sz w:val="28"/>
          <w:szCs w:val="28"/>
        </w:rPr>
        <w:t xml:space="preserve"> </w:t>
      </w:r>
      <w:r w:rsidRPr="00F66A88">
        <w:rPr>
          <w:sz w:val="28"/>
          <w:szCs w:val="28"/>
        </w:rPr>
        <w:t>giới,</w:t>
      </w:r>
      <w:r w:rsidRPr="00F66A88">
        <w:rPr>
          <w:spacing w:val="-11"/>
          <w:sz w:val="28"/>
          <w:szCs w:val="28"/>
        </w:rPr>
        <w:t xml:space="preserve"> </w:t>
      </w:r>
      <w:r w:rsidRPr="00F66A88">
        <w:rPr>
          <w:sz w:val="28"/>
          <w:szCs w:val="28"/>
        </w:rPr>
        <w:t>mốc</w:t>
      </w:r>
      <w:r w:rsidRPr="00F66A88">
        <w:rPr>
          <w:spacing w:val="-12"/>
          <w:sz w:val="28"/>
          <w:szCs w:val="28"/>
        </w:rPr>
        <w:t xml:space="preserve"> </w:t>
      </w:r>
      <w:r w:rsidRPr="00F66A88">
        <w:rPr>
          <w:sz w:val="28"/>
          <w:szCs w:val="28"/>
        </w:rPr>
        <w:t>giới</w:t>
      </w:r>
      <w:r w:rsidRPr="00F66A88">
        <w:rPr>
          <w:spacing w:val="-11"/>
          <w:sz w:val="28"/>
          <w:szCs w:val="28"/>
        </w:rPr>
        <w:t xml:space="preserve"> </w:t>
      </w:r>
      <w:r w:rsidRPr="00F66A88">
        <w:rPr>
          <w:sz w:val="28"/>
          <w:szCs w:val="28"/>
        </w:rPr>
        <w:t>thửa</w:t>
      </w:r>
      <w:r w:rsidRPr="00F66A88">
        <w:rPr>
          <w:spacing w:val="-12"/>
          <w:sz w:val="28"/>
          <w:szCs w:val="28"/>
        </w:rPr>
        <w:t xml:space="preserve"> </w:t>
      </w:r>
      <w:r w:rsidRPr="00F66A88">
        <w:rPr>
          <w:sz w:val="28"/>
          <w:szCs w:val="28"/>
        </w:rPr>
        <w:t>đất;</w:t>
      </w:r>
    </w:p>
    <w:p w14:paraId="5AF20C8B" w14:textId="77777777" w:rsidR="005E4F33" w:rsidRPr="00F66A88" w:rsidRDefault="005E4F33" w:rsidP="008E0AB0">
      <w:pPr>
        <w:pStyle w:val="ListParagraph"/>
        <w:spacing w:before="60" w:after="60" w:line="288" w:lineRule="auto"/>
        <w:jc w:val="both"/>
        <w:rPr>
          <w:sz w:val="28"/>
          <w:szCs w:val="28"/>
        </w:rPr>
      </w:pPr>
      <w:r w:rsidRPr="00F66A88">
        <w:rPr>
          <w:sz w:val="28"/>
          <w:szCs w:val="28"/>
        </w:rPr>
        <w:tab/>
        <w:t>d) Đo</w:t>
      </w:r>
      <w:r w:rsidRPr="00F66A88">
        <w:rPr>
          <w:spacing w:val="-5"/>
          <w:sz w:val="28"/>
          <w:szCs w:val="28"/>
        </w:rPr>
        <w:t xml:space="preserve"> </w:t>
      </w:r>
      <w:r w:rsidRPr="00F66A88">
        <w:rPr>
          <w:sz w:val="28"/>
          <w:szCs w:val="28"/>
        </w:rPr>
        <w:t>vẽ</w:t>
      </w:r>
      <w:r w:rsidRPr="00F66A88">
        <w:rPr>
          <w:spacing w:val="-2"/>
          <w:sz w:val="28"/>
          <w:szCs w:val="28"/>
        </w:rPr>
        <w:t xml:space="preserve"> </w:t>
      </w:r>
      <w:r w:rsidRPr="00F66A88">
        <w:rPr>
          <w:sz w:val="28"/>
          <w:szCs w:val="28"/>
        </w:rPr>
        <w:t>chi tiết: Đo</w:t>
      </w:r>
      <w:r w:rsidRPr="00F66A88">
        <w:rPr>
          <w:spacing w:val="-1"/>
          <w:sz w:val="28"/>
          <w:szCs w:val="28"/>
        </w:rPr>
        <w:t xml:space="preserve"> </w:t>
      </w:r>
      <w:r w:rsidRPr="00F66A88">
        <w:rPr>
          <w:sz w:val="28"/>
          <w:szCs w:val="28"/>
        </w:rPr>
        <w:t>chi</w:t>
      </w:r>
      <w:r w:rsidRPr="00F66A88">
        <w:rPr>
          <w:spacing w:val="-3"/>
          <w:sz w:val="28"/>
          <w:szCs w:val="28"/>
        </w:rPr>
        <w:t xml:space="preserve"> </w:t>
      </w:r>
      <w:r w:rsidRPr="00F66A88">
        <w:rPr>
          <w:sz w:val="28"/>
          <w:szCs w:val="28"/>
        </w:rPr>
        <w:t>tiết</w:t>
      </w:r>
      <w:r w:rsidRPr="00F66A88">
        <w:rPr>
          <w:spacing w:val="-4"/>
          <w:sz w:val="28"/>
          <w:szCs w:val="28"/>
        </w:rPr>
        <w:t xml:space="preserve"> </w:t>
      </w:r>
      <w:r w:rsidRPr="00F66A88">
        <w:rPr>
          <w:sz w:val="28"/>
          <w:szCs w:val="28"/>
        </w:rPr>
        <w:t>nội dung</w:t>
      </w:r>
      <w:r w:rsidRPr="00F66A88">
        <w:rPr>
          <w:spacing w:val="-5"/>
          <w:sz w:val="28"/>
          <w:szCs w:val="28"/>
        </w:rPr>
        <w:t xml:space="preserve"> </w:t>
      </w:r>
      <w:r w:rsidRPr="00F66A88">
        <w:rPr>
          <w:sz w:val="28"/>
          <w:szCs w:val="28"/>
        </w:rPr>
        <w:t>bản</w:t>
      </w:r>
      <w:r w:rsidRPr="00F66A88">
        <w:rPr>
          <w:spacing w:val="-4"/>
          <w:sz w:val="28"/>
          <w:szCs w:val="28"/>
        </w:rPr>
        <w:t xml:space="preserve"> </w:t>
      </w:r>
      <w:r w:rsidRPr="00F66A88">
        <w:rPr>
          <w:sz w:val="28"/>
          <w:szCs w:val="28"/>
        </w:rPr>
        <w:t>đồ,</w:t>
      </w:r>
      <w:r w:rsidRPr="00F66A88">
        <w:rPr>
          <w:spacing w:val="-5"/>
          <w:sz w:val="28"/>
          <w:szCs w:val="28"/>
        </w:rPr>
        <w:t xml:space="preserve"> </w:t>
      </w:r>
      <w:r w:rsidRPr="00F66A88">
        <w:rPr>
          <w:sz w:val="28"/>
          <w:szCs w:val="28"/>
        </w:rPr>
        <w:t>vẽ</w:t>
      </w:r>
      <w:r w:rsidRPr="00F66A88">
        <w:rPr>
          <w:spacing w:val="-2"/>
          <w:sz w:val="28"/>
          <w:szCs w:val="28"/>
        </w:rPr>
        <w:t xml:space="preserve"> </w:t>
      </w:r>
      <w:r w:rsidRPr="00F66A88">
        <w:rPr>
          <w:sz w:val="28"/>
          <w:szCs w:val="28"/>
        </w:rPr>
        <w:t>lược</w:t>
      </w:r>
      <w:r w:rsidRPr="00F66A88">
        <w:rPr>
          <w:spacing w:val="-1"/>
          <w:sz w:val="28"/>
          <w:szCs w:val="28"/>
        </w:rPr>
        <w:t xml:space="preserve"> </w:t>
      </w:r>
      <w:r w:rsidRPr="00F66A88">
        <w:rPr>
          <w:spacing w:val="-5"/>
          <w:sz w:val="28"/>
          <w:szCs w:val="28"/>
        </w:rPr>
        <w:t>đồ;</w:t>
      </w:r>
    </w:p>
    <w:p w14:paraId="12D80DC9"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đ) Đối soát, kiểm tra: Đối soát hình thể, đối tượng sử dụng đất, mục đích sử dụng đất (loại đất);</w:t>
      </w:r>
    </w:p>
    <w:p w14:paraId="059590F8"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e) Giao nhận kết quả đo đạc địa chính với chủ sử dụng đất: Giao kết quả đo đạc địa chính cho người sử dụng đất, người quản lý đất; phát mẫu đơn và hướng dẫn kê khai, lập hồ sơ đăng ký đất đai; kiểm tra, hoàn thiện kết quả đo đạc nếu có phát hiện sai sót;</w:t>
      </w:r>
    </w:p>
    <w:p w14:paraId="55E72F5E"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g) Phục vụ kiểm tra nghiệm thu ngoại nghiệp: Chuẩn bị hồ sơ, tài liệu, trang thiết bị và nhân công phục vụ đơn vị kiểm tra nghiệm thu.</w:t>
      </w:r>
    </w:p>
    <w:p w14:paraId="2111089C" w14:textId="5BAF31A3" w:rsidR="005E4F33" w:rsidRPr="00F66A88" w:rsidRDefault="005E4F33" w:rsidP="008E0AB0">
      <w:pPr>
        <w:pStyle w:val="ListParagraph"/>
        <w:spacing w:before="60" w:after="60" w:line="288" w:lineRule="auto"/>
        <w:jc w:val="both"/>
        <w:rPr>
          <w:i/>
          <w:iCs/>
          <w:sz w:val="28"/>
          <w:szCs w:val="28"/>
        </w:rPr>
      </w:pPr>
      <w:r w:rsidRPr="00F66A88">
        <w:rPr>
          <w:sz w:val="28"/>
          <w:szCs w:val="28"/>
        </w:rPr>
        <w:tab/>
        <w:t>*</w:t>
      </w:r>
      <w:r w:rsidRPr="00F66A88">
        <w:rPr>
          <w:i/>
          <w:iCs/>
          <w:sz w:val="28"/>
          <w:szCs w:val="28"/>
        </w:rPr>
        <w:t xml:space="preserve"> Công tác nội</w:t>
      </w:r>
      <w:r w:rsidRPr="00F66A88">
        <w:rPr>
          <w:i/>
          <w:iCs/>
          <w:spacing w:val="-5"/>
          <w:sz w:val="28"/>
          <w:szCs w:val="28"/>
        </w:rPr>
        <w:t xml:space="preserve"> </w:t>
      </w:r>
      <w:r w:rsidRPr="00F66A88">
        <w:rPr>
          <w:i/>
          <w:iCs/>
          <w:spacing w:val="-2"/>
          <w:sz w:val="28"/>
          <w:szCs w:val="28"/>
        </w:rPr>
        <w:t>nghiệp:</w:t>
      </w:r>
    </w:p>
    <w:p w14:paraId="25840BE2" w14:textId="77777777"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a) Vẽ bản đồ số: Chuyển kết quả đo vẽ chi tiết vào máy vi tính, tiếp biên các trạm</w:t>
      </w:r>
      <w:r w:rsidRPr="00F66A88">
        <w:rPr>
          <w:spacing w:val="-18"/>
          <w:sz w:val="28"/>
          <w:szCs w:val="28"/>
        </w:rPr>
        <w:t xml:space="preserve"> </w:t>
      </w:r>
      <w:r w:rsidRPr="00F66A88">
        <w:rPr>
          <w:sz w:val="28"/>
          <w:szCs w:val="28"/>
        </w:rPr>
        <w:t>đo,</w:t>
      </w:r>
      <w:r w:rsidRPr="00F66A88">
        <w:rPr>
          <w:spacing w:val="-17"/>
          <w:sz w:val="28"/>
          <w:szCs w:val="28"/>
        </w:rPr>
        <w:t xml:space="preserve"> </w:t>
      </w:r>
      <w:r w:rsidRPr="00F66A88">
        <w:rPr>
          <w:sz w:val="28"/>
          <w:szCs w:val="28"/>
        </w:rPr>
        <w:t>vẽ</w:t>
      </w:r>
      <w:r w:rsidRPr="00F66A88">
        <w:rPr>
          <w:spacing w:val="-18"/>
          <w:sz w:val="28"/>
          <w:szCs w:val="28"/>
        </w:rPr>
        <w:t xml:space="preserve"> </w:t>
      </w:r>
      <w:r w:rsidRPr="00F66A88">
        <w:rPr>
          <w:sz w:val="28"/>
          <w:szCs w:val="28"/>
        </w:rPr>
        <w:t>bản</w:t>
      </w:r>
      <w:r w:rsidRPr="00F66A88">
        <w:rPr>
          <w:spacing w:val="-17"/>
          <w:sz w:val="28"/>
          <w:szCs w:val="28"/>
        </w:rPr>
        <w:t xml:space="preserve"> </w:t>
      </w:r>
      <w:r w:rsidRPr="00F66A88">
        <w:rPr>
          <w:sz w:val="28"/>
          <w:szCs w:val="28"/>
        </w:rPr>
        <w:t>đồ</w:t>
      </w:r>
      <w:r w:rsidRPr="00F66A88">
        <w:rPr>
          <w:spacing w:val="-18"/>
          <w:sz w:val="28"/>
          <w:szCs w:val="28"/>
        </w:rPr>
        <w:t xml:space="preserve"> </w:t>
      </w:r>
      <w:r w:rsidRPr="00F66A88">
        <w:rPr>
          <w:sz w:val="28"/>
          <w:szCs w:val="28"/>
        </w:rPr>
        <w:t>số;</w:t>
      </w:r>
      <w:r w:rsidRPr="00F66A88">
        <w:rPr>
          <w:spacing w:val="-17"/>
          <w:sz w:val="28"/>
          <w:szCs w:val="28"/>
        </w:rPr>
        <w:t xml:space="preserve"> </w:t>
      </w:r>
      <w:r w:rsidRPr="00F66A88">
        <w:rPr>
          <w:sz w:val="28"/>
          <w:szCs w:val="28"/>
        </w:rPr>
        <w:t>tiếp</w:t>
      </w:r>
      <w:r w:rsidRPr="00F66A88">
        <w:rPr>
          <w:spacing w:val="-18"/>
          <w:sz w:val="28"/>
          <w:szCs w:val="28"/>
        </w:rPr>
        <w:t xml:space="preserve"> </w:t>
      </w:r>
      <w:r w:rsidRPr="00F66A88">
        <w:rPr>
          <w:sz w:val="28"/>
          <w:szCs w:val="28"/>
        </w:rPr>
        <w:t>biên</w:t>
      </w:r>
      <w:r w:rsidRPr="00F66A88">
        <w:rPr>
          <w:spacing w:val="-17"/>
          <w:sz w:val="28"/>
          <w:szCs w:val="28"/>
        </w:rPr>
        <w:t xml:space="preserve"> </w:t>
      </w:r>
      <w:r w:rsidRPr="00F66A88">
        <w:rPr>
          <w:sz w:val="28"/>
          <w:szCs w:val="28"/>
        </w:rPr>
        <w:t>bản</w:t>
      </w:r>
      <w:r w:rsidRPr="00F66A88">
        <w:rPr>
          <w:spacing w:val="-18"/>
          <w:sz w:val="28"/>
          <w:szCs w:val="28"/>
        </w:rPr>
        <w:t xml:space="preserve"> </w:t>
      </w:r>
      <w:r w:rsidRPr="00F66A88">
        <w:rPr>
          <w:sz w:val="28"/>
          <w:szCs w:val="28"/>
        </w:rPr>
        <w:t>đồ</w:t>
      </w:r>
      <w:r w:rsidRPr="00F66A88">
        <w:rPr>
          <w:spacing w:val="-17"/>
          <w:sz w:val="28"/>
          <w:szCs w:val="28"/>
        </w:rPr>
        <w:t xml:space="preserve"> </w:t>
      </w:r>
      <w:r w:rsidRPr="00F66A88">
        <w:rPr>
          <w:sz w:val="28"/>
          <w:szCs w:val="28"/>
        </w:rPr>
        <w:t>trong</w:t>
      </w:r>
      <w:r w:rsidRPr="00F66A88">
        <w:rPr>
          <w:spacing w:val="-18"/>
          <w:sz w:val="28"/>
          <w:szCs w:val="28"/>
        </w:rPr>
        <w:t xml:space="preserve"> </w:t>
      </w:r>
      <w:r w:rsidRPr="00F66A88">
        <w:rPr>
          <w:sz w:val="28"/>
          <w:szCs w:val="28"/>
        </w:rPr>
        <w:t>khu</w:t>
      </w:r>
      <w:r w:rsidRPr="00F66A88">
        <w:rPr>
          <w:spacing w:val="-17"/>
          <w:sz w:val="28"/>
          <w:szCs w:val="28"/>
        </w:rPr>
        <w:t xml:space="preserve"> </w:t>
      </w:r>
      <w:r w:rsidRPr="00F66A88">
        <w:rPr>
          <w:sz w:val="28"/>
          <w:szCs w:val="28"/>
        </w:rPr>
        <w:t>đo;</w:t>
      </w:r>
      <w:r w:rsidRPr="00F66A88">
        <w:rPr>
          <w:spacing w:val="-18"/>
          <w:sz w:val="28"/>
          <w:szCs w:val="28"/>
        </w:rPr>
        <w:t xml:space="preserve"> </w:t>
      </w:r>
      <w:r w:rsidRPr="00F66A88">
        <w:rPr>
          <w:sz w:val="28"/>
          <w:szCs w:val="28"/>
        </w:rPr>
        <w:t>đánh</w:t>
      </w:r>
      <w:r w:rsidRPr="00F66A88">
        <w:rPr>
          <w:spacing w:val="-17"/>
          <w:sz w:val="28"/>
          <w:szCs w:val="28"/>
        </w:rPr>
        <w:t xml:space="preserve"> </w:t>
      </w:r>
      <w:r w:rsidRPr="00F66A88">
        <w:rPr>
          <w:sz w:val="28"/>
          <w:szCs w:val="28"/>
        </w:rPr>
        <w:t>số</w:t>
      </w:r>
      <w:r w:rsidRPr="00F66A88">
        <w:rPr>
          <w:spacing w:val="-18"/>
          <w:sz w:val="28"/>
          <w:szCs w:val="28"/>
        </w:rPr>
        <w:t xml:space="preserve"> </w:t>
      </w:r>
      <w:r w:rsidRPr="00F66A88">
        <w:rPr>
          <w:sz w:val="28"/>
          <w:szCs w:val="28"/>
        </w:rPr>
        <w:t>thửa</w:t>
      </w:r>
      <w:r w:rsidRPr="00F66A88">
        <w:rPr>
          <w:spacing w:val="-17"/>
          <w:sz w:val="28"/>
          <w:szCs w:val="28"/>
        </w:rPr>
        <w:t xml:space="preserve"> </w:t>
      </w:r>
      <w:r w:rsidRPr="00F66A88">
        <w:rPr>
          <w:sz w:val="28"/>
          <w:szCs w:val="28"/>
        </w:rPr>
        <w:t>tạm,</w:t>
      </w:r>
      <w:r w:rsidRPr="00F66A88">
        <w:rPr>
          <w:spacing w:val="-18"/>
          <w:sz w:val="28"/>
          <w:szCs w:val="28"/>
        </w:rPr>
        <w:t xml:space="preserve"> </w:t>
      </w:r>
      <w:r w:rsidRPr="00F66A88">
        <w:rPr>
          <w:sz w:val="28"/>
          <w:szCs w:val="28"/>
        </w:rPr>
        <w:t>tính</w:t>
      </w:r>
      <w:r w:rsidRPr="00F66A88">
        <w:rPr>
          <w:spacing w:val="-17"/>
          <w:sz w:val="28"/>
          <w:szCs w:val="28"/>
        </w:rPr>
        <w:t xml:space="preserve"> </w:t>
      </w:r>
      <w:r w:rsidRPr="00F66A88">
        <w:rPr>
          <w:sz w:val="28"/>
          <w:szCs w:val="28"/>
        </w:rPr>
        <w:t>diện</w:t>
      </w:r>
      <w:r w:rsidRPr="00F66A88">
        <w:rPr>
          <w:spacing w:val="-18"/>
          <w:sz w:val="28"/>
          <w:szCs w:val="28"/>
        </w:rPr>
        <w:t xml:space="preserve"> </w:t>
      </w:r>
      <w:r w:rsidRPr="00F66A88">
        <w:rPr>
          <w:sz w:val="28"/>
          <w:szCs w:val="28"/>
        </w:rPr>
        <w:t>tích;</w:t>
      </w:r>
    </w:p>
    <w:p w14:paraId="55C8B451" w14:textId="2F0FFB46"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b) Nhập thông tin thửa đất: Nhập các thông tin của thửa đất phục vụ lập kết quả đo đạc địa chính thửa đất, hồ sơ địa chính, cấp Giấy chứng nhận;</w:t>
      </w:r>
    </w:p>
    <w:p w14:paraId="0FBA71C1" w14:textId="77777777"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c) Lập sổ mục kê: Lập sổ mục kê theo hiện trạng đo đạc, tổng hợp diện tích theo mảnh;</w:t>
      </w:r>
    </w:p>
    <w:p w14:paraId="7EAAA2EB" w14:textId="77777777" w:rsidR="005E4F33" w:rsidRPr="00F66A88" w:rsidRDefault="005E4F33" w:rsidP="008E0AB0">
      <w:pPr>
        <w:pStyle w:val="ListParagraph"/>
        <w:spacing w:before="60" w:after="60" w:line="288" w:lineRule="auto"/>
        <w:ind w:right="70" w:firstLine="720"/>
        <w:jc w:val="both"/>
        <w:rPr>
          <w:sz w:val="28"/>
          <w:szCs w:val="28"/>
        </w:rPr>
      </w:pPr>
      <w:r w:rsidRPr="00F66A88">
        <w:rPr>
          <w:sz w:val="28"/>
          <w:szCs w:val="28"/>
        </w:rPr>
        <w:t>d) Biên</w:t>
      </w:r>
      <w:r w:rsidRPr="00F66A88">
        <w:rPr>
          <w:spacing w:val="-5"/>
          <w:sz w:val="28"/>
          <w:szCs w:val="28"/>
        </w:rPr>
        <w:t xml:space="preserve"> </w:t>
      </w:r>
      <w:r w:rsidRPr="00F66A88">
        <w:rPr>
          <w:sz w:val="28"/>
          <w:szCs w:val="28"/>
        </w:rPr>
        <w:t>tập</w:t>
      </w:r>
      <w:r w:rsidRPr="00F66A88">
        <w:rPr>
          <w:spacing w:val="-2"/>
          <w:sz w:val="28"/>
          <w:szCs w:val="28"/>
        </w:rPr>
        <w:t xml:space="preserve"> </w:t>
      </w:r>
      <w:r w:rsidRPr="00F66A88">
        <w:rPr>
          <w:sz w:val="28"/>
          <w:szCs w:val="28"/>
        </w:rPr>
        <w:t>và</w:t>
      </w:r>
      <w:r w:rsidRPr="00F66A88">
        <w:rPr>
          <w:spacing w:val="-5"/>
          <w:sz w:val="28"/>
          <w:szCs w:val="28"/>
        </w:rPr>
        <w:t xml:space="preserve"> </w:t>
      </w:r>
      <w:r w:rsidRPr="00F66A88">
        <w:rPr>
          <w:sz w:val="28"/>
          <w:szCs w:val="28"/>
        </w:rPr>
        <w:t>in</w:t>
      </w:r>
      <w:r w:rsidRPr="00F66A88">
        <w:rPr>
          <w:spacing w:val="-2"/>
          <w:sz w:val="28"/>
          <w:szCs w:val="28"/>
        </w:rPr>
        <w:t xml:space="preserve"> bản đồ địa chính</w:t>
      </w:r>
      <w:r w:rsidRPr="00F66A88">
        <w:rPr>
          <w:sz w:val="28"/>
          <w:szCs w:val="28"/>
        </w:rPr>
        <w:t xml:space="preserve">; </w:t>
      </w:r>
    </w:p>
    <w:p w14:paraId="73391F35"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đ) Lập</w:t>
      </w:r>
      <w:r w:rsidRPr="00F66A88">
        <w:rPr>
          <w:spacing w:val="-5"/>
          <w:sz w:val="28"/>
          <w:szCs w:val="28"/>
        </w:rPr>
        <w:t xml:space="preserve"> </w:t>
      </w:r>
      <w:r w:rsidRPr="00F66A88">
        <w:rPr>
          <w:sz w:val="28"/>
          <w:szCs w:val="28"/>
        </w:rPr>
        <w:t>kết quả</w:t>
      </w:r>
      <w:r w:rsidRPr="00F66A88">
        <w:rPr>
          <w:spacing w:val="-3"/>
          <w:sz w:val="28"/>
          <w:szCs w:val="28"/>
        </w:rPr>
        <w:t xml:space="preserve"> </w:t>
      </w:r>
      <w:r w:rsidRPr="00F66A88">
        <w:rPr>
          <w:sz w:val="28"/>
          <w:szCs w:val="28"/>
        </w:rPr>
        <w:t>đo</w:t>
      </w:r>
      <w:r w:rsidRPr="00F66A88">
        <w:rPr>
          <w:spacing w:val="-4"/>
          <w:sz w:val="28"/>
          <w:szCs w:val="28"/>
        </w:rPr>
        <w:t xml:space="preserve"> </w:t>
      </w:r>
      <w:r w:rsidRPr="00F66A88">
        <w:rPr>
          <w:sz w:val="28"/>
          <w:szCs w:val="28"/>
        </w:rPr>
        <w:t>đạc</w:t>
      </w:r>
      <w:r w:rsidRPr="00F66A88">
        <w:rPr>
          <w:spacing w:val="-4"/>
          <w:sz w:val="28"/>
          <w:szCs w:val="28"/>
        </w:rPr>
        <w:t xml:space="preserve"> </w:t>
      </w:r>
      <w:r w:rsidRPr="00F66A88">
        <w:rPr>
          <w:sz w:val="28"/>
          <w:szCs w:val="28"/>
        </w:rPr>
        <w:t>địa</w:t>
      </w:r>
      <w:r w:rsidRPr="00F66A88">
        <w:rPr>
          <w:spacing w:val="-1"/>
          <w:sz w:val="28"/>
          <w:szCs w:val="28"/>
        </w:rPr>
        <w:t xml:space="preserve"> </w:t>
      </w:r>
      <w:r w:rsidRPr="00F66A88">
        <w:rPr>
          <w:sz w:val="28"/>
          <w:szCs w:val="28"/>
        </w:rPr>
        <w:t>chính</w:t>
      </w:r>
      <w:r w:rsidRPr="00F66A88">
        <w:rPr>
          <w:spacing w:val="-1"/>
          <w:sz w:val="28"/>
          <w:szCs w:val="28"/>
        </w:rPr>
        <w:t xml:space="preserve"> </w:t>
      </w:r>
      <w:r w:rsidRPr="00F66A88">
        <w:rPr>
          <w:sz w:val="28"/>
          <w:szCs w:val="28"/>
        </w:rPr>
        <w:t>thửa</w:t>
      </w:r>
      <w:r w:rsidRPr="00F66A88">
        <w:rPr>
          <w:spacing w:val="-1"/>
          <w:sz w:val="28"/>
          <w:szCs w:val="28"/>
        </w:rPr>
        <w:t xml:space="preserve"> </w:t>
      </w:r>
      <w:r w:rsidRPr="00F66A88">
        <w:rPr>
          <w:spacing w:val="-4"/>
          <w:sz w:val="28"/>
          <w:szCs w:val="28"/>
        </w:rPr>
        <w:t>đất;</w:t>
      </w:r>
    </w:p>
    <w:p w14:paraId="716F2E9C" w14:textId="77777777" w:rsidR="005E4F33" w:rsidRPr="00F66A88" w:rsidRDefault="005E4F33" w:rsidP="008E0AB0">
      <w:pPr>
        <w:pStyle w:val="ListParagraph"/>
        <w:spacing w:before="60" w:after="60" w:line="288" w:lineRule="auto"/>
        <w:ind w:right="-20" w:firstLine="720"/>
        <w:jc w:val="both"/>
        <w:rPr>
          <w:sz w:val="28"/>
          <w:szCs w:val="28"/>
        </w:rPr>
      </w:pPr>
      <w:r w:rsidRPr="00F66A88">
        <w:rPr>
          <w:sz w:val="28"/>
          <w:szCs w:val="28"/>
        </w:rPr>
        <w:t>e) Phục</w:t>
      </w:r>
      <w:r w:rsidRPr="00F66A88">
        <w:rPr>
          <w:spacing w:val="29"/>
          <w:sz w:val="28"/>
          <w:szCs w:val="28"/>
        </w:rPr>
        <w:t xml:space="preserve"> </w:t>
      </w:r>
      <w:r w:rsidRPr="00F66A88">
        <w:rPr>
          <w:sz w:val="28"/>
          <w:szCs w:val="28"/>
        </w:rPr>
        <w:t>vụ</w:t>
      </w:r>
      <w:r w:rsidRPr="00F66A88">
        <w:rPr>
          <w:spacing w:val="33"/>
          <w:sz w:val="28"/>
          <w:szCs w:val="28"/>
        </w:rPr>
        <w:t xml:space="preserve"> </w:t>
      </w:r>
      <w:r w:rsidRPr="00F66A88">
        <w:rPr>
          <w:sz w:val="28"/>
          <w:szCs w:val="28"/>
        </w:rPr>
        <w:t>kiểm</w:t>
      </w:r>
      <w:r w:rsidRPr="00F66A88">
        <w:rPr>
          <w:spacing w:val="27"/>
          <w:sz w:val="28"/>
          <w:szCs w:val="28"/>
        </w:rPr>
        <w:t xml:space="preserve"> </w:t>
      </w:r>
      <w:r w:rsidRPr="00F66A88">
        <w:rPr>
          <w:sz w:val="28"/>
          <w:szCs w:val="28"/>
        </w:rPr>
        <w:t>tra</w:t>
      </w:r>
      <w:r w:rsidRPr="00F66A88">
        <w:rPr>
          <w:spacing w:val="32"/>
          <w:sz w:val="28"/>
          <w:szCs w:val="28"/>
        </w:rPr>
        <w:t xml:space="preserve"> </w:t>
      </w:r>
      <w:r w:rsidRPr="00F66A88">
        <w:rPr>
          <w:sz w:val="28"/>
          <w:szCs w:val="28"/>
        </w:rPr>
        <w:t>nghiệm</w:t>
      </w:r>
      <w:r w:rsidRPr="00F66A88">
        <w:rPr>
          <w:spacing w:val="27"/>
          <w:sz w:val="28"/>
          <w:szCs w:val="28"/>
        </w:rPr>
        <w:t xml:space="preserve"> </w:t>
      </w:r>
      <w:r w:rsidRPr="00F66A88">
        <w:rPr>
          <w:sz w:val="28"/>
          <w:szCs w:val="28"/>
        </w:rPr>
        <w:t>thu:</w:t>
      </w:r>
      <w:r w:rsidRPr="00F66A88">
        <w:rPr>
          <w:spacing w:val="34"/>
          <w:sz w:val="28"/>
          <w:szCs w:val="28"/>
        </w:rPr>
        <w:t xml:space="preserve"> </w:t>
      </w:r>
      <w:r w:rsidRPr="00F66A88">
        <w:rPr>
          <w:sz w:val="28"/>
          <w:szCs w:val="28"/>
        </w:rPr>
        <w:t>Chuẩn</w:t>
      </w:r>
      <w:r w:rsidRPr="00F66A88">
        <w:rPr>
          <w:spacing w:val="30"/>
          <w:sz w:val="28"/>
          <w:szCs w:val="28"/>
        </w:rPr>
        <w:t xml:space="preserve"> </w:t>
      </w:r>
      <w:r w:rsidRPr="00F66A88">
        <w:rPr>
          <w:sz w:val="28"/>
          <w:szCs w:val="28"/>
        </w:rPr>
        <w:t>bị</w:t>
      </w:r>
      <w:r w:rsidRPr="00F66A88">
        <w:rPr>
          <w:spacing w:val="33"/>
          <w:sz w:val="28"/>
          <w:szCs w:val="28"/>
        </w:rPr>
        <w:t xml:space="preserve"> </w:t>
      </w:r>
      <w:r w:rsidRPr="00F66A88">
        <w:rPr>
          <w:sz w:val="28"/>
          <w:szCs w:val="28"/>
        </w:rPr>
        <w:t>hồ</w:t>
      </w:r>
      <w:r w:rsidRPr="00F66A88">
        <w:rPr>
          <w:spacing w:val="33"/>
          <w:sz w:val="28"/>
          <w:szCs w:val="28"/>
        </w:rPr>
        <w:t xml:space="preserve"> </w:t>
      </w:r>
      <w:r w:rsidRPr="00F66A88">
        <w:rPr>
          <w:sz w:val="28"/>
          <w:szCs w:val="28"/>
        </w:rPr>
        <w:t>sơ,</w:t>
      </w:r>
      <w:r w:rsidRPr="00F66A88">
        <w:rPr>
          <w:spacing w:val="31"/>
          <w:sz w:val="28"/>
          <w:szCs w:val="28"/>
        </w:rPr>
        <w:t xml:space="preserve"> </w:t>
      </w:r>
      <w:r w:rsidRPr="00F66A88">
        <w:rPr>
          <w:sz w:val="28"/>
          <w:szCs w:val="28"/>
        </w:rPr>
        <w:t>tài</w:t>
      </w:r>
      <w:r w:rsidRPr="00F66A88">
        <w:rPr>
          <w:spacing w:val="30"/>
          <w:sz w:val="28"/>
          <w:szCs w:val="28"/>
        </w:rPr>
        <w:t xml:space="preserve"> </w:t>
      </w:r>
      <w:r w:rsidRPr="00F66A88">
        <w:rPr>
          <w:sz w:val="28"/>
          <w:szCs w:val="28"/>
        </w:rPr>
        <w:t>liệu,</w:t>
      </w:r>
      <w:r w:rsidRPr="00F66A88">
        <w:rPr>
          <w:spacing w:val="31"/>
          <w:sz w:val="28"/>
          <w:szCs w:val="28"/>
        </w:rPr>
        <w:t xml:space="preserve"> </w:t>
      </w:r>
      <w:r w:rsidRPr="00F66A88">
        <w:rPr>
          <w:sz w:val="28"/>
          <w:szCs w:val="28"/>
        </w:rPr>
        <w:t>trang</w:t>
      </w:r>
      <w:r w:rsidRPr="00F66A88">
        <w:rPr>
          <w:spacing w:val="32"/>
          <w:sz w:val="28"/>
          <w:szCs w:val="28"/>
        </w:rPr>
        <w:t xml:space="preserve"> </w:t>
      </w:r>
      <w:r w:rsidRPr="00F66A88">
        <w:rPr>
          <w:sz w:val="28"/>
          <w:szCs w:val="28"/>
        </w:rPr>
        <w:t>thiết</w:t>
      </w:r>
      <w:r w:rsidRPr="00F66A88">
        <w:rPr>
          <w:spacing w:val="30"/>
          <w:sz w:val="28"/>
          <w:szCs w:val="28"/>
        </w:rPr>
        <w:t xml:space="preserve"> </w:t>
      </w:r>
      <w:r w:rsidRPr="00F66A88">
        <w:rPr>
          <w:sz w:val="28"/>
          <w:szCs w:val="28"/>
        </w:rPr>
        <w:t>bị</w:t>
      </w:r>
      <w:r w:rsidRPr="00F66A88">
        <w:rPr>
          <w:spacing w:val="33"/>
          <w:sz w:val="28"/>
          <w:szCs w:val="28"/>
        </w:rPr>
        <w:t xml:space="preserve"> </w:t>
      </w:r>
      <w:r w:rsidRPr="00F66A88">
        <w:rPr>
          <w:sz w:val="28"/>
          <w:szCs w:val="28"/>
        </w:rPr>
        <w:t>và nhân công phục vụ đơn vị kiểm tra nghiệm thu nội nghiệp;</w:t>
      </w:r>
    </w:p>
    <w:p w14:paraId="515C0856" w14:textId="77777777" w:rsidR="005E4F33" w:rsidRPr="00F66A88" w:rsidRDefault="005E4F33" w:rsidP="008E0AB0">
      <w:pPr>
        <w:pStyle w:val="ListParagraph"/>
        <w:spacing w:before="60" w:after="60" w:line="288" w:lineRule="auto"/>
        <w:ind w:right="-20"/>
        <w:jc w:val="both"/>
        <w:rPr>
          <w:sz w:val="28"/>
          <w:szCs w:val="28"/>
        </w:rPr>
      </w:pPr>
      <w:r w:rsidRPr="00F66A88">
        <w:rPr>
          <w:sz w:val="28"/>
          <w:szCs w:val="28"/>
        </w:rPr>
        <w:lastRenderedPageBreak/>
        <w:tab/>
        <w:t>g) Lấy</w:t>
      </w:r>
      <w:r w:rsidRPr="00F66A88">
        <w:rPr>
          <w:spacing w:val="-3"/>
          <w:sz w:val="28"/>
          <w:szCs w:val="28"/>
        </w:rPr>
        <w:t xml:space="preserve"> </w:t>
      </w:r>
      <w:r w:rsidRPr="00F66A88">
        <w:rPr>
          <w:sz w:val="28"/>
          <w:szCs w:val="28"/>
        </w:rPr>
        <w:t>xác nhận hồ sơ: Lấy xác nhận của các cấp vào sản phẩm</w:t>
      </w:r>
      <w:r w:rsidRPr="00F66A88">
        <w:rPr>
          <w:spacing w:val="-4"/>
          <w:sz w:val="28"/>
          <w:szCs w:val="28"/>
        </w:rPr>
        <w:t xml:space="preserve"> </w:t>
      </w:r>
      <w:r w:rsidRPr="00F66A88">
        <w:rPr>
          <w:sz w:val="28"/>
          <w:szCs w:val="28"/>
        </w:rPr>
        <w:t>đo đạc bản đồ địa chính theo quy định;</w:t>
      </w:r>
    </w:p>
    <w:p w14:paraId="52B8BA36" w14:textId="094944CD" w:rsidR="005E4F33" w:rsidRPr="00F66A88" w:rsidRDefault="005E4F33" w:rsidP="008E0AB0">
      <w:pPr>
        <w:pStyle w:val="BodyText"/>
        <w:spacing w:before="60" w:after="60" w:line="288" w:lineRule="auto"/>
        <w:ind w:right="-20" w:firstLine="720"/>
        <w:jc w:val="both"/>
        <w:rPr>
          <w:b w:val="0"/>
          <w:sz w:val="28"/>
          <w:szCs w:val="28"/>
        </w:rPr>
      </w:pPr>
      <w:r w:rsidRPr="00F66A88">
        <w:rPr>
          <w:b w:val="0"/>
          <w:sz w:val="28"/>
          <w:szCs w:val="28"/>
        </w:rPr>
        <w:t>h) Giao nộp sản phẩm: Giao nộp sản phẩm đo đạc</w:t>
      </w:r>
      <w:r w:rsidR="0080772C" w:rsidRPr="00F66A88">
        <w:rPr>
          <w:b w:val="0"/>
          <w:sz w:val="28"/>
          <w:szCs w:val="28"/>
        </w:rPr>
        <w:t xml:space="preserve"> bản đồ</w:t>
      </w:r>
      <w:r w:rsidRPr="00F66A88">
        <w:rPr>
          <w:b w:val="0"/>
          <w:sz w:val="28"/>
          <w:szCs w:val="28"/>
        </w:rPr>
        <w:t xml:space="preserve"> địa chính cho chủ đầu tư.</w:t>
      </w:r>
    </w:p>
    <w:p w14:paraId="13CC83D5" w14:textId="5F79CB32" w:rsidR="005E4F33" w:rsidRPr="00F66A88" w:rsidRDefault="003A06F3" w:rsidP="008E0AB0">
      <w:pPr>
        <w:pStyle w:val="Heading1"/>
        <w:spacing w:before="60" w:line="288" w:lineRule="auto"/>
        <w:ind w:firstLine="709"/>
        <w:jc w:val="both"/>
        <w:rPr>
          <w:rFonts w:ascii="Times New Roman" w:hAnsi="Times New Roman"/>
          <w:b w:val="0"/>
          <w:bCs w:val="0"/>
          <w:i/>
          <w:iCs/>
          <w:spacing w:val="-2"/>
          <w:sz w:val="28"/>
          <w:szCs w:val="28"/>
        </w:rPr>
      </w:pPr>
      <w:r w:rsidRPr="00F66A88">
        <w:rPr>
          <w:rFonts w:ascii="Times New Roman" w:hAnsi="Times New Roman"/>
          <w:b w:val="0"/>
          <w:bCs w:val="0"/>
          <w:i/>
          <w:iCs/>
          <w:sz w:val="28"/>
          <w:szCs w:val="28"/>
          <w:lang w:val="en-US"/>
        </w:rPr>
        <w:t>6</w:t>
      </w:r>
      <w:r w:rsidR="005E4F33" w:rsidRPr="00F66A88">
        <w:rPr>
          <w:rFonts w:ascii="Times New Roman" w:hAnsi="Times New Roman"/>
          <w:b w:val="0"/>
          <w:bCs w:val="0"/>
          <w:i/>
          <w:iCs/>
          <w:sz w:val="28"/>
          <w:szCs w:val="28"/>
        </w:rPr>
        <w:t>.</w:t>
      </w:r>
      <w:r w:rsidR="00F340F6" w:rsidRPr="00F66A88">
        <w:rPr>
          <w:rFonts w:ascii="Times New Roman" w:hAnsi="Times New Roman"/>
          <w:b w:val="0"/>
          <w:bCs w:val="0"/>
          <w:i/>
          <w:iCs/>
          <w:sz w:val="28"/>
          <w:szCs w:val="28"/>
        </w:rPr>
        <w:t>3</w:t>
      </w:r>
      <w:r w:rsidR="005E4F33" w:rsidRPr="00F66A88">
        <w:rPr>
          <w:rFonts w:ascii="Times New Roman" w:hAnsi="Times New Roman"/>
          <w:b w:val="0"/>
          <w:bCs w:val="0"/>
          <w:i/>
          <w:iCs/>
          <w:sz w:val="28"/>
          <w:szCs w:val="28"/>
        </w:rPr>
        <w:t>.2. Số</w:t>
      </w:r>
      <w:r w:rsidR="005E4F33" w:rsidRPr="00F66A88">
        <w:rPr>
          <w:rFonts w:ascii="Times New Roman" w:hAnsi="Times New Roman"/>
          <w:b w:val="0"/>
          <w:bCs w:val="0"/>
          <w:i/>
          <w:iCs/>
          <w:spacing w:val="-5"/>
          <w:sz w:val="28"/>
          <w:szCs w:val="28"/>
        </w:rPr>
        <w:t xml:space="preserve"> </w:t>
      </w:r>
      <w:r w:rsidR="005E4F33" w:rsidRPr="00F66A88">
        <w:rPr>
          <w:rFonts w:ascii="Times New Roman" w:hAnsi="Times New Roman"/>
          <w:b w:val="0"/>
          <w:bCs w:val="0"/>
          <w:i/>
          <w:iCs/>
          <w:sz w:val="28"/>
          <w:szCs w:val="28"/>
        </w:rPr>
        <w:t>hóa</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và</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chuyển</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hệ</w:t>
      </w:r>
      <w:r w:rsidR="005E4F33" w:rsidRPr="00F66A88">
        <w:rPr>
          <w:rFonts w:ascii="Times New Roman" w:hAnsi="Times New Roman"/>
          <w:b w:val="0"/>
          <w:bCs w:val="0"/>
          <w:i/>
          <w:iCs/>
          <w:spacing w:val="-2"/>
          <w:sz w:val="28"/>
          <w:szCs w:val="28"/>
        </w:rPr>
        <w:t xml:space="preserve"> </w:t>
      </w:r>
      <w:r w:rsidR="005E4F33" w:rsidRPr="00F66A88">
        <w:rPr>
          <w:rFonts w:ascii="Times New Roman" w:hAnsi="Times New Roman"/>
          <w:b w:val="0"/>
          <w:bCs w:val="0"/>
          <w:i/>
          <w:iCs/>
          <w:sz w:val="28"/>
          <w:szCs w:val="28"/>
        </w:rPr>
        <w:t>tọa</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độ</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bản</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đồ</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địa</w:t>
      </w:r>
      <w:r w:rsidR="005E4F33" w:rsidRPr="00F66A88">
        <w:rPr>
          <w:rFonts w:ascii="Times New Roman" w:hAnsi="Times New Roman"/>
          <w:b w:val="0"/>
          <w:bCs w:val="0"/>
          <w:i/>
          <w:iCs/>
          <w:spacing w:val="-2"/>
          <w:sz w:val="28"/>
          <w:szCs w:val="28"/>
        </w:rPr>
        <w:t xml:space="preserve"> chính.</w:t>
      </w:r>
    </w:p>
    <w:p w14:paraId="27EA5088" w14:textId="4F985529" w:rsidR="005E4F33" w:rsidRPr="00F66A88" w:rsidRDefault="003A06F3" w:rsidP="008E0AB0">
      <w:pPr>
        <w:pStyle w:val="ListParagraph"/>
        <w:spacing w:before="60" w:after="60" w:line="288" w:lineRule="auto"/>
        <w:ind w:firstLine="720"/>
        <w:jc w:val="both"/>
        <w:rPr>
          <w:i/>
          <w:iCs/>
          <w:sz w:val="28"/>
          <w:szCs w:val="28"/>
        </w:rPr>
      </w:pPr>
      <w:r w:rsidRPr="00F66A88">
        <w:rPr>
          <w:i/>
          <w:iCs/>
          <w:sz w:val="28"/>
          <w:szCs w:val="28"/>
        </w:rPr>
        <w:t>6</w:t>
      </w:r>
      <w:r w:rsidR="00641EE4" w:rsidRPr="00F66A88">
        <w:rPr>
          <w:i/>
          <w:iCs/>
          <w:sz w:val="28"/>
          <w:szCs w:val="28"/>
        </w:rPr>
        <w:t>.3.2.1</w:t>
      </w:r>
      <w:r w:rsidR="005E4F33" w:rsidRPr="00F66A88">
        <w:rPr>
          <w:i/>
          <w:iCs/>
          <w:sz w:val="28"/>
          <w:szCs w:val="28"/>
        </w:rPr>
        <w:t>. Số</w:t>
      </w:r>
      <w:r w:rsidR="005E4F33" w:rsidRPr="00F66A88">
        <w:rPr>
          <w:i/>
          <w:iCs/>
          <w:spacing w:val="-3"/>
          <w:sz w:val="28"/>
          <w:szCs w:val="28"/>
        </w:rPr>
        <w:t xml:space="preserve"> </w:t>
      </w:r>
      <w:r w:rsidR="005E4F33" w:rsidRPr="00F66A88">
        <w:rPr>
          <w:i/>
          <w:iCs/>
          <w:sz w:val="28"/>
          <w:szCs w:val="28"/>
        </w:rPr>
        <w:t>hóa</w:t>
      </w:r>
      <w:r w:rsidR="005E4F33" w:rsidRPr="00F66A88">
        <w:rPr>
          <w:i/>
          <w:iCs/>
          <w:spacing w:val="-2"/>
          <w:sz w:val="28"/>
          <w:szCs w:val="28"/>
        </w:rPr>
        <w:t xml:space="preserve"> bản đồ địa chính:</w:t>
      </w:r>
    </w:p>
    <w:p w14:paraId="63203630" w14:textId="77777777" w:rsidR="005E4F33" w:rsidRPr="00F66A88" w:rsidRDefault="005E4F33" w:rsidP="008E0AB0">
      <w:pPr>
        <w:pStyle w:val="ListParagraph"/>
        <w:spacing w:before="60" w:after="60" w:line="288" w:lineRule="auto"/>
        <w:ind w:right="-6"/>
        <w:jc w:val="both"/>
        <w:rPr>
          <w:sz w:val="28"/>
          <w:szCs w:val="28"/>
        </w:rPr>
      </w:pPr>
      <w:r w:rsidRPr="00F66A88">
        <w:rPr>
          <w:sz w:val="28"/>
          <w:szCs w:val="28"/>
        </w:rPr>
        <w:tab/>
        <w:t>a) Quét tài liệu: Nhận vật tư, tài liệu; chuẩn bị hệ thống tin học (máy, dụng cụ, cài đặt phần mềm, sao chép các tệp chuẩn); chuẩn bị cơ sở toán học.</w:t>
      </w:r>
    </w:p>
    <w:p w14:paraId="65CBC5E6" w14:textId="77777777" w:rsidR="005E4F33" w:rsidRPr="00F66A88" w:rsidRDefault="005E4F33" w:rsidP="008E0AB0">
      <w:pPr>
        <w:pStyle w:val="BodyText"/>
        <w:spacing w:before="60" w:after="60" w:line="288" w:lineRule="auto"/>
        <w:ind w:right="-6" w:firstLine="720"/>
        <w:jc w:val="both"/>
        <w:rPr>
          <w:b w:val="0"/>
          <w:sz w:val="28"/>
          <w:szCs w:val="28"/>
        </w:rPr>
      </w:pPr>
      <w:r w:rsidRPr="00F66A88">
        <w:rPr>
          <w:b w:val="0"/>
          <w:sz w:val="28"/>
          <w:szCs w:val="28"/>
        </w:rP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14:paraId="5573E910" w14:textId="77777777" w:rsidR="005E4F33" w:rsidRPr="00F66A88" w:rsidRDefault="005E4F33" w:rsidP="008E0AB0">
      <w:pPr>
        <w:pStyle w:val="BodyText"/>
        <w:spacing w:before="60" w:after="60" w:line="288" w:lineRule="auto"/>
        <w:ind w:right="-6" w:firstLine="720"/>
        <w:jc w:val="both"/>
        <w:rPr>
          <w:b w:val="0"/>
          <w:sz w:val="28"/>
          <w:szCs w:val="28"/>
        </w:rPr>
      </w:pPr>
      <w:r w:rsidRPr="00F66A88">
        <w:rPr>
          <w:b w:val="0"/>
          <w:sz w:val="28"/>
          <w:szCs w:val="28"/>
        </w:rPr>
        <w:t>Nắn ảnh theo khung trong bản đồ, lưới kilômét, điểm tọa độ (tam giác); lưu file ảnh (để phục vụ cho bước số hóa và các bước kiểm tra nghiệm thu sau này);</w:t>
      </w:r>
    </w:p>
    <w:p w14:paraId="5AC0E2DA" w14:textId="77777777" w:rsidR="005E4F33" w:rsidRPr="00F66A88" w:rsidRDefault="005E4F33" w:rsidP="008E0AB0">
      <w:pPr>
        <w:pStyle w:val="ListParagraph"/>
        <w:spacing w:before="60" w:after="60" w:line="288" w:lineRule="auto"/>
        <w:ind w:right="-6" w:firstLine="720"/>
        <w:jc w:val="both"/>
        <w:rPr>
          <w:sz w:val="28"/>
          <w:szCs w:val="28"/>
        </w:rPr>
      </w:pPr>
      <w:r w:rsidRPr="00F66A88">
        <w:rPr>
          <w:sz w:val="28"/>
          <w:szCs w:val="28"/>
        </w:rPr>
        <w:t>b) Số</w:t>
      </w:r>
      <w:r w:rsidRPr="00F66A88">
        <w:rPr>
          <w:spacing w:val="-1"/>
          <w:sz w:val="28"/>
          <w:szCs w:val="28"/>
        </w:rPr>
        <w:t xml:space="preserve"> </w:t>
      </w:r>
      <w:r w:rsidRPr="00F66A88">
        <w:rPr>
          <w:sz w:val="28"/>
          <w:szCs w:val="28"/>
        </w:rPr>
        <w:t>hóa</w:t>
      </w:r>
      <w:r w:rsidRPr="00F66A88">
        <w:rPr>
          <w:spacing w:val="-1"/>
          <w:sz w:val="28"/>
          <w:szCs w:val="28"/>
        </w:rPr>
        <w:t xml:space="preserve"> </w:t>
      </w:r>
      <w:r w:rsidRPr="00F66A88">
        <w:rPr>
          <w:sz w:val="28"/>
          <w:szCs w:val="28"/>
        </w:rPr>
        <w:t>nội dung bản đồ: Số</w:t>
      </w:r>
      <w:r w:rsidRPr="00F66A88">
        <w:rPr>
          <w:spacing w:val="-1"/>
          <w:sz w:val="28"/>
          <w:szCs w:val="28"/>
        </w:rPr>
        <w:t xml:space="preserve"> </w:t>
      </w:r>
      <w:r w:rsidRPr="00F66A88">
        <w:rPr>
          <w:sz w:val="28"/>
          <w:szCs w:val="28"/>
        </w:rPr>
        <w:t>hóa</w:t>
      </w:r>
      <w:r w:rsidRPr="00F66A88">
        <w:rPr>
          <w:spacing w:val="-1"/>
          <w:sz w:val="28"/>
          <w:szCs w:val="28"/>
        </w:rPr>
        <w:t xml:space="preserve"> </w:t>
      </w:r>
      <w:r w:rsidRPr="00F66A88">
        <w:rPr>
          <w:sz w:val="28"/>
          <w:szCs w:val="28"/>
        </w:rPr>
        <w:t>các yếu</w:t>
      </w:r>
      <w:r w:rsidRPr="00F66A88">
        <w:rPr>
          <w:spacing w:val="-1"/>
          <w:sz w:val="28"/>
          <w:szCs w:val="28"/>
        </w:rPr>
        <w:t xml:space="preserve"> </w:t>
      </w:r>
      <w:r w:rsidRPr="00F66A88">
        <w:rPr>
          <w:sz w:val="28"/>
          <w:szCs w:val="28"/>
        </w:rPr>
        <w:t>tố</w:t>
      </w:r>
      <w:r w:rsidRPr="00F66A88">
        <w:rPr>
          <w:spacing w:val="-1"/>
          <w:sz w:val="28"/>
          <w:szCs w:val="28"/>
        </w:rPr>
        <w:t xml:space="preserve"> </w:t>
      </w:r>
      <w:r w:rsidRPr="00F66A88">
        <w:rPr>
          <w:sz w:val="28"/>
          <w:szCs w:val="28"/>
        </w:rPr>
        <w:t>nội dung bản đồ</w:t>
      </w:r>
      <w:r w:rsidRPr="00F66A88">
        <w:rPr>
          <w:spacing w:val="-1"/>
          <w:sz w:val="28"/>
          <w:szCs w:val="28"/>
        </w:rPr>
        <w:t xml:space="preserve"> </w:t>
      </w:r>
      <w:r w:rsidRPr="00F66A88">
        <w:rPr>
          <w:sz w:val="28"/>
          <w:szCs w:val="28"/>
        </w:rPr>
        <w:t>và làm</w:t>
      </w:r>
      <w:r w:rsidRPr="00F66A88">
        <w:rPr>
          <w:spacing w:val="-5"/>
          <w:sz w:val="28"/>
          <w:szCs w:val="28"/>
        </w:rPr>
        <w:t xml:space="preserve"> </w:t>
      </w:r>
      <w:r w:rsidRPr="00F66A88">
        <w:rPr>
          <w:sz w:val="28"/>
          <w:szCs w:val="28"/>
        </w:rPr>
        <w:t>sạch dữ liệu theo các lớp đối tượng; kiểm tra trên máy các bước số hóa nội dung bản đồ theo lớp đã quy định và kiểm tra tiếp biên;</w:t>
      </w:r>
    </w:p>
    <w:p w14:paraId="34CBAF72" w14:textId="77777777" w:rsidR="005E4F33" w:rsidRPr="00F66A88" w:rsidRDefault="005E4F33" w:rsidP="008E0AB0">
      <w:pPr>
        <w:pStyle w:val="ListParagraph"/>
        <w:spacing w:before="60" w:after="60" w:line="288" w:lineRule="auto"/>
        <w:ind w:right="-6" w:firstLine="720"/>
        <w:jc w:val="both"/>
        <w:rPr>
          <w:sz w:val="28"/>
          <w:szCs w:val="28"/>
        </w:rPr>
      </w:pPr>
      <w:r w:rsidRPr="00F66A88">
        <w:rPr>
          <w:sz w:val="28"/>
          <w:szCs w:val="28"/>
        </w:rPr>
        <w:t>c) Biên</w:t>
      </w:r>
      <w:r w:rsidRPr="00F66A88">
        <w:rPr>
          <w:spacing w:val="-1"/>
          <w:sz w:val="28"/>
          <w:szCs w:val="28"/>
        </w:rPr>
        <w:t xml:space="preserve"> </w:t>
      </w:r>
      <w:r w:rsidRPr="00F66A88">
        <w:rPr>
          <w:sz w:val="28"/>
          <w:szCs w:val="28"/>
        </w:rPr>
        <w:t>tập</w:t>
      </w:r>
      <w:r w:rsidRPr="00F66A88">
        <w:rPr>
          <w:spacing w:val="-1"/>
          <w:sz w:val="28"/>
          <w:szCs w:val="28"/>
        </w:rPr>
        <w:t xml:space="preserve"> </w:t>
      </w:r>
      <w:r w:rsidRPr="00F66A88">
        <w:rPr>
          <w:sz w:val="28"/>
          <w:szCs w:val="28"/>
        </w:rPr>
        <w:t>nội</w:t>
      </w:r>
      <w:r w:rsidRPr="00F66A88">
        <w:rPr>
          <w:spacing w:val="-1"/>
          <w:sz w:val="28"/>
          <w:szCs w:val="28"/>
        </w:rPr>
        <w:t xml:space="preserve"> </w:t>
      </w:r>
      <w:r w:rsidRPr="00F66A88">
        <w:rPr>
          <w:sz w:val="28"/>
          <w:szCs w:val="28"/>
        </w:rPr>
        <w:t>dung</w:t>
      </w:r>
      <w:r w:rsidRPr="00F66A88">
        <w:rPr>
          <w:spacing w:val="-1"/>
          <w:sz w:val="28"/>
          <w:szCs w:val="28"/>
        </w:rPr>
        <w:t xml:space="preserve"> </w:t>
      </w:r>
      <w:r w:rsidRPr="00F66A88">
        <w:rPr>
          <w:sz w:val="28"/>
          <w:szCs w:val="28"/>
        </w:rPr>
        <w:t>bản đồ (biên tập</w:t>
      </w:r>
      <w:r w:rsidRPr="00F66A88">
        <w:rPr>
          <w:spacing w:val="-1"/>
          <w:sz w:val="28"/>
          <w:szCs w:val="28"/>
        </w:rPr>
        <w:t xml:space="preserve"> </w:t>
      </w:r>
      <w:r w:rsidRPr="00F66A88">
        <w:rPr>
          <w:sz w:val="28"/>
          <w:szCs w:val="28"/>
        </w:rPr>
        <w:t>để</w:t>
      </w:r>
      <w:r w:rsidRPr="00F66A88">
        <w:rPr>
          <w:spacing w:val="-3"/>
          <w:sz w:val="28"/>
          <w:szCs w:val="28"/>
        </w:rPr>
        <w:t xml:space="preserve"> </w:t>
      </w:r>
      <w:r w:rsidRPr="00F66A88">
        <w:rPr>
          <w:sz w:val="28"/>
          <w:szCs w:val="28"/>
        </w:rPr>
        <w:t>lưu</w:t>
      </w:r>
      <w:r w:rsidRPr="00F66A88">
        <w:rPr>
          <w:spacing w:val="-1"/>
          <w:sz w:val="28"/>
          <w:szCs w:val="28"/>
        </w:rPr>
        <w:t xml:space="preserve"> </w:t>
      </w:r>
      <w:r w:rsidRPr="00F66A88">
        <w:rPr>
          <w:sz w:val="28"/>
          <w:szCs w:val="28"/>
        </w:rPr>
        <w:t>dưới</w:t>
      </w:r>
      <w:r w:rsidRPr="00F66A88">
        <w:rPr>
          <w:spacing w:val="-1"/>
          <w:sz w:val="28"/>
          <w:szCs w:val="28"/>
        </w:rPr>
        <w:t xml:space="preserve"> </w:t>
      </w:r>
      <w:r w:rsidRPr="00F66A88">
        <w:rPr>
          <w:sz w:val="28"/>
          <w:szCs w:val="28"/>
        </w:rPr>
        <w:t>dạng</w:t>
      </w:r>
      <w:r w:rsidRPr="00F66A88">
        <w:rPr>
          <w:spacing w:val="-1"/>
          <w:sz w:val="28"/>
          <w:szCs w:val="28"/>
        </w:rPr>
        <w:t xml:space="preserve"> </w:t>
      </w:r>
      <w:r w:rsidRPr="00F66A88">
        <w:rPr>
          <w:sz w:val="28"/>
          <w:szCs w:val="28"/>
        </w:rPr>
        <w:t>bản</w:t>
      </w:r>
      <w:r w:rsidRPr="00F66A88">
        <w:rPr>
          <w:spacing w:val="-2"/>
          <w:sz w:val="28"/>
          <w:szCs w:val="28"/>
        </w:rPr>
        <w:t xml:space="preserve"> </w:t>
      </w:r>
      <w:r w:rsidRPr="00F66A88">
        <w:rPr>
          <w:sz w:val="28"/>
          <w:szCs w:val="28"/>
        </w:rPr>
        <w:t>đồ</w:t>
      </w:r>
      <w:r w:rsidRPr="00F66A88">
        <w:rPr>
          <w:spacing w:val="-2"/>
          <w:sz w:val="28"/>
          <w:szCs w:val="28"/>
        </w:rPr>
        <w:t xml:space="preserve"> </w:t>
      </w:r>
      <w:r w:rsidRPr="00F66A88">
        <w:rPr>
          <w:sz w:val="28"/>
          <w:szCs w:val="28"/>
        </w:rPr>
        <w:t>số)</w:t>
      </w:r>
      <w:r w:rsidRPr="00F66A88">
        <w:rPr>
          <w:spacing w:val="-2"/>
          <w:sz w:val="28"/>
          <w:szCs w:val="28"/>
        </w:rPr>
        <w:t xml:space="preserve"> </w:t>
      </w:r>
      <w:r w:rsidRPr="00F66A88">
        <w:rPr>
          <w:sz w:val="28"/>
          <w:szCs w:val="28"/>
        </w:rPr>
        <w:t>và</w:t>
      </w:r>
      <w:r w:rsidRPr="00F66A88">
        <w:rPr>
          <w:spacing w:val="-2"/>
          <w:sz w:val="28"/>
          <w:szCs w:val="28"/>
        </w:rPr>
        <w:t xml:space="preserve"> </w:t>
      </w:r>
      <w:r w:rsidRPr="00F66A88">
        <w:rPr>
          <w:sz w:val="28"/>
          <w:szCs w:val="28"/>
        </w:rPr>
        <w:t>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14:paraId="0516719F" w14:textId="17C847C3" w:rsidR="005E4F33" w:rsidRPr="00F66A88" w:rsidRDefault="005E4F33" w:rsidP="008E0AB0">
      <w:pPr>
        <w:pStyle w:val="ListParagraph"/>
        <w:spacing w:before="60" w:after="60" w:line="288" w:lineRule="auto"/>
        <w:ind w:right="-6" w:firstLine="720"/>
        <w:jc w:val="both"/>
        <w:rPr>
          <w:sz w:val="28"/>
          <w:szCs w:val="28"/>
        </w:rPr>
      </w:pPr>
      <w:r w:rsidRPr="00F66A88">
        <w:rPr>
          <w:sz w:val="28"/>
          <w:szCs w:val="28"/>
        </w:rPr>
        <w:t>d) Phục vụ kiểm tra nghiệm thu;</w:t>
      </w:r>
    </w:p>
    <w:p w14:paraId="4911A5FF" w14:textId="77777777" w:rsidR="005E4F33" w:rsidRPr="00F66A88" w:rsidRDefault="005E4F33" w:rsidP="008E0AB0">
      <w:pPr>
        <w:pStyle w:val="ListParagraph"/>
        <w:spacing w:before="60" w:after="60" w:line="288" w:lineRule="auto"/>
        <w:ind w:right="-6" w:firstLine="720"/>
        <w:jc w:val="both"/>
        <w:rPr>
          <w:sz w:val="28"/>
          <w:szCs w:val="28"/>
        </w:rPr>
      </w:pPr>
      <w:r w:rsidRPr="00F66A88">
        <w:rPr>
          <w:sz w:val="28"/>
          <w:szCs w:val="28"/>
        </w:rPr>
        <w:t>đ) Giao nộp sản phẩm: ghi dữ liệu bản đồ số, xác nhận hồ sơ các cấp, giao nộp sản phẩm.</w:t>
      </w:r>
    </w:p>
    <w:p w14:paraId="4519FB2F" w14:textId="241ED576" w:rsidR="005E4F33" w:rsidRPr="00F66A88" w:rsidRDefault="003A06F3" w:rsidP="008E0AB0">
      <w:pPr>
        <w:pStyle w:val="ListParagraph"/>
        <w:spacing w:before="60" w:after="60" w:line="288" w:lineRule="auto"/>
        <w:ind w:firstLine="720"/>
        <w:jc w:val="both"/>
        <w:rPr>
          <w:i/>
          <w:iCs/>
          <w:sz w:val="28"/>
          <w:szCs w:val="28"/>
        </w:rPr>
      </w:pPr>
      <w:r w:rsidRPr="00F66A88">
        <w:rPr>
          <w:i/>
          <w:iCs/>
          <w:spacing w:val="-8"/>
          <w:sz w:val="28"/>
          <w:szCs w:val="28"/>
        </w:rPr>
        <w:t>6</w:t>
      </w:r>
      <w:r w:rsidR="005E4F33" w:rsidRPr="00F66A88">
        <w:rPr>
          <w:i/>
          <w:iCs/>
          <w:spacing w:val="-8"/>
          <w:sz w:val="28"/>
          <w:szCs w:val="28"/>
        </w:rPr>
        <w:t>.3.2.</w:t>
      </w:r>
      <w:r w:rsidR="00A7388A" w:rsidRPr="00F66A88">
        <w:rPr>
          <w:i/>
          <w:iCs/>
          <w:spacing w:val="-8"/>
          <w:sz w:val="28"/>
          <w:szCs w:val="28"/>
        </w:rPr>
        <w:t>2.</w:t>
      </w:r>
      <w:r w:rsidR="005E4F33" w:rsidRPr="00F66A88">
        <w:rPr>
          <w:i/>
          <w:iCs/>
          <w:spacing w:val="-8"/>
          <w:sz w:val="28"/>
          <w:szCs w:val="28"/>
        </w:rPr>
        <w:t xml:space="preserve"> Chuyển</w:t>
      </w:r>
      <w:r w:rsidR="005E4F33" w:rsidRPr="00F66A88">
        <w:rPr>
          <w:i/>
          <w:iCs/>
          <w:spacing w:val="-10"/>
          <w:sz w:val="28"/>
          <w:szCs w:val="28"/>
        </w:rPr>
        <w:t xml:space="preserve"> </w:t>
      </w:r>
      <w:r w:rsidR="005E4F33" w:rsidRPr="00F66A88">
        <w:rPr>
          <w:i/>
          <w:iCs/>
          <w:spacing w:val="-8"/>
          <w:sz w:val="28"/>
          <w:szCs w:val="28"/>
        </w:rPr>
        <w:t>hệ</w:t>
      </w:r>
      <w:r w:rsidR="005E4F33" w:rsidRPr="00F66A88">
        <w:rPr>
          <w:i/>
          <w:iCs/>
          <w:spacing w:val="-13"/>
          <w:sz w:val="28"/>
          <w:szCs w:val="28"/>
        </w:rPr>
        <w:t xml:space="preserve"> </w:t>
      </w:r>
      <w:r w:rsidR="005E4F33" w:rsidRPr="00F66A88">
        <w:rPr>
          <w:i/>
          <w:iCs/>
          <w:spacing w:val="-8"/>
          <w:sz w:val="28"/>
          <w:szCs w:val="28"/>
        </w:rPr>
        <w:t>tọa</w:t>
      </w:r>
      <w:r w:rsidR="005E4F33" w:rsidRPr="00F66A88">
        <w:rPr>
          <w:i/>
          <w:iCs/>
          <w:spacing w:val="-11"/>
          <w:sz w:val="28"/>
          <w:szCs w:val="28"/>
        </w:rPr>
        <w:t xml:space="preserve"> </w:t>
      </w:r>
      <w:r w:rsidR="005E4F33" w:rsidRPr="00F66A88">
        <w:rPr>
          <w:i/>
          <w:iCs/>
          <w:spacing w:val="-8"/>
          <w:sz w:val="28"/>
          <w:szCs w:val="28"/>
        </w:rPr>
        <w:t>độ</w:t>
      </w:r>
      <w:r w:rsidR="005E4F33" w:rsidRPr="00F66A88">
        <w:rPr>
          <w:i/>
          <w:iCs/>
          <w:spacing w:val="-9"/>
          <w:sz w:val="28"/>
          <w:szCs w:val="28"/>
        </w:rPr>
        <w:t xml:space="preserve"> </w:t>
      </w:r>
      <w:r w:rsidR="005E4F33" w:rsidRPr="00F66A88">
        <w:rPr>
          <w:i/>
          <w:iCs/>
          <w:spacing w:val="-8"/>
          <w:sz w:val="28"/>
          <w:szCs w:val="28"/>
        </w:rPr>
        <w:t>BĐĐC</w:t>
      </w:r>
      <w:r w:rsidR="005E4F33" w:rsidRPr="00F66A88">
        <w:rPr>
          <w:i/>
          <w:iCs/>
          <w:spacing w:val="-13"/>
          <w:sz w:val="28"/>
          <w:szCs w:val="28"/>
        </w:rPr>
        <w:t xml:space="preserve"> </w:t>
      </w:r>
      <w:r w:rsidR="005E4F33" w:rsidRPr="00F66A88">
        <w:rPr>
          <w:i/>
          <w:iCs/>
          <w:spacing w:val="-8"/>
          <w:sz w:val="28"/>
          <w:szCs w:val="28"/>
        </w:rPr>
        <w:t>dạng</w:t>
      </w:r>
      <w:r w:rsidR="005E4F33" w:rsidRPr="00F66A88">
        <w:rPr>
          <w:i/>
          <w:iCs/>
          <w:spacing w:val="-10"/>
          <w:sz w:val="28"/>
          <w:szCs w:val="28"/>
        </w:rPr>
        <w:t xml:space="preserve"> </w:t>
      </w:r>
      <w:r w:rsidR="005E4F33" w:rsidRPr="00F66A88">
        <w:rPr>
          <w:i/>
          <w:iCs/>
          <w:spacing w:val="-8"/>
          <w:sz w:val="28"/>
          <w:szCs w:val="28"/>
        </w:rPr>
        <w:t>số</w:t>
      </w:r>
      <w:r w:rsidR="005E4F33" w:rsidRPr="00F66A88">
        <w:rPr>
          <w:i/>
          <w:iCs/>
          <w:spacing w:val="-9"/>
          <w:sz w:val="28"/>
          <w:szCs w:val="28"/>
        </w:rPr>
        <w:t xml:space="preserve"> </w:t>
      </w:r>
      <w:r w:rsidR="005E4F33" w:rsidRPr="00F66A88">
        <w:rPr>
          <w:i/>
          <w:iCs/>
          <w:spacing w:val="-8"/>
          <w:sz w:val="28"/>
          <w:szCs w:val="28"/>
        </w:rPr>
        <w:t>từ</w:t>
      </w:r>
      <w:r w:rsidR="005E4F33" w:rsidRPr="00F66A88">
        <w:rPr>
          <w:i/>
          <w:iCs/>
          <w:spacing w:val="-14"/>
          <w:sz w:val="28"/>
          <w:szCs w:val="28"/>
        </w:rPr>
        <w:t xml:space="preserve"> </w:t>
      </w:r>
      <w:r w:rsidR="005E4F33" w:rsidRPr="00F66A88">
        <w:rPr>
          <w:i/>
          <w:iCs/>
          <w:spacing w:val="-8"/>
          <w:sz w:val="28"/>
          <w:szCs w:val="28"/>
        </w:rPr>
        <w:t>hệ</w:t>
      </w:r>
      <w:r w:rsidR="005E4F33" w:rsidRPr="00F66A88">
        <w:rPr>
          <w:i/>
          <w:iCs/>
          <w:spacing w:val="-12"/>
          <w:sz w:val="28"/>
          <w:szCs w:val="28"/>
        </w:rPr>
        <w:t xml:space="preserve"> </w:t>
      </w:r>
      <w:r w:rsidR="005E4F33" w:rsidRPr="00F66A88">
        <w:rPr>
          <w:i/>
          <w:iCs/>
          <w:spacing w:val="-8"/>
          <w:sz w:val="28"/>
          <w:szCs w:val="28"/>
        </w:rPr>
        <w:t>tọa</w:t>
      </w:r>
      <w:r w:rsidR="005E4F33" w:rsidRPr="00F66A88">
        <w:rPr>
          <w:i/>
          <w:iCs/>
          <w:spacing w:val="-11"/>
          <w:sz w:val="28"/>
          <w:szCs w:val="28"/>
        </w:rPr>
        <w:t xml:space="preserve"> </w:t>
      </w:r>
      <w:r w:rsidR="005E4F33" w:rsidRPr="00F66A88">
        <w:rPr>
          <w:i/>
          <w:iCs/>
          <w:spacing w:val="-8"/>
          <w:sz w:val="28"/>
          <w:szCs w:val="28"/>
        </w:rPr>
        <w:t>độ</w:t>
      </w:r>
      <w:r w:rsidR="005E4F33" w:rsidRPr="00F66A88">
        <w:rPr>
          <w:i/>
          <w:iCs/>
          <w:spacing w:val="-7"/>
          <w:sz w:val="28"/>
          <w:szCs w:val="28"/>
        </w:rPr>
        <w:t xml:space="preserve"> </w:t>
      </w:r>
      <w:r w:rsidR="005E4F33" w:rsidRPr="00F66A88">
        <w:rPr>
          <w:i/>
          <w:iCs/>
          <w:spacing w:val="-8"/>
          <w:sz w:val="28"/>
          <w:szCs w:val="28"/>
        </w:rPr>
        <w:t>HN-72</w:t>
      </w:r>
      <w:r w:rsidR="005E4F33" w:rsidRPr="00F66A88">
        <w:rPr>
          <w:i/>
          <w:iCs/>
          <w:spacing w:val="-14"/>
          <w:sz w:val="28"/>
          <w:szCs w:val="28"/>
        </w:rPr>
        <w:t xml:space="preserve"> </w:t>
      </w:r>
      <w:r w:rsidR="005E4F33" w:rsidRPr="00F66A88">
        <w:rPr>
          <w:i/>
          <w:iCs/>
          <w:spacing w:val="-8"/>
          <w:sz w:val="28"/>
          <w:szCs w:val="28"/>
        </w:rPr>
        <w:t>sang</w:t>
      </w:r>
      <w:r w:rsidR="005E4F33" w:rsidRPr="00F66A88">
        <w:rPr>
          <w:i/>
          <w:iCs/>
          <w:spacing w:val="-10"/>
          <w:sz w:val="28"/>
          <w:szCs w:val="28"/>
        </w:rPr>
        <w:t xml:space="preserve"> </w:t>
      </w:r>
      <w:r w:rsidR="005E4F33" w:rsidRPr="00F66A88">
        <w:rPr>
          <w:i/>
          <w:iCs/>
          <w:spacing w:val="-8"/>
          <w:sz w:val="28"/>
          <w:szCs w:val="28"/>
        </w:rPr>
        <w:t>hệ</w:t>
      </w:r>
      <w:r w:rsidR="005E4F33" w:rsidRPr="00F66A88">
        <w:rPr>
          <w:i/>
          <w:iCs/>
          <w:spacing w:val="-12"/>
          <w:sz w:val="28"/>
          <w:szCs w:val="28"/>
        </w:rPr>
        <w:t xml:space="preserve"> </w:t>
      </w:r>
      <w:r w:rsidR="005E4F33" w:rsidRPr="00F66A88">
        <w:rPr>
          <w:i/>
          <w:iCs/>
          <w:spacing w:val="-8"/>
          <w:sz w:val="28"/>
          <w:szCs w:val="28"/>
        </w:rPr>
        <w:t>tọa</w:t>
      </w:r>
      <w:r w:rsidR="005E4F33" w:rsidRPr="00F66A88">
        <w:rPr>
          <w:i/>
          <w:iCs/>
          <w:spacing w:val="-11"/>
          <w:sz w:val="28"/>
          <w:szCs w:val="28"/>
        </w:rPr>
        <w:t xml:space="preserve"> </w:t>
      </w:r>
      <w:r w:rsidR="005E4F33" w:rsidRPr="00F66A88">
        <w:rPr>
          <w:i/>
          <w:iCs/>
          <w:spacing w:val="-8"/>
          <w:sz w:val="28"/>
          <w:szCs w:val="28"/>
        </w:rPr>
        <w:t>độ</w:t>
      </w:r>
      <w:r w:rsidR="005E4F33" w:rsidRPr="00F66A88">
        <w:rPr>
          <w:i/>
          <w:iCs/>
          <w:spacing w:val="-7"/>
          <w:sz w:val="28"/>
          <w:szCs w:val="28"/>
        </w:rPr>
        <w:t xml:space="preserve"> </w:t>
      </w:r>
      <w:r w:rsidR="005E4F33" w:rsidRPr="00F66A88">
        <w:rPr>
          <w:i/>
          <w:iCs/>
          <w:spacing w:val="-8"/>
          <w:sz w:val="28"/>
          <w:szCs w:val="28"/>
        </w:rPr>
        <w:t>VN-2000:</w:t>
      </w:r>
    </w:p>
    <w:p w14:paraId="10C601DC" w14:textId="77777777" w:rsidR="005E4F33" w:rsidRPr="00F66A88" w:rsidRDefault="005E4F33" w:rsidP="008E0AB0">
      <w:pPr>
        <w:pStyle w:val="ListParagraph"/>
        <w:spacing w:before="60" w:after="60" w:line="288" w:lineRule="auto"/>
        <w:ind w:firstLine="720"/>
        <w:jc w:val="both"/>
        <w:rPr>
          <w:spacing w:val="-2"/>
          <w:sz w:val="28"/>
          <w:szCs w:val="28"/>
        </w:rPr>
      </w:pPr>
      <w:r w:rsidRPr="00F66A88">
        <w:rPr>
          <w:sz w:val="28"/>
          <w:szCs w:val="28"/>
        </w:rPr>
        <w:t>a) Xác</w:t>
      </w:r>
      <w:r w:rsidRPr="00F66A88">
        <w:rPr>
          <w:spacing w:val="-1"/>
          <w:sz w:val="28"/>
          <w:szCs w:val="28"/>
        </w:rPr>
        <w:t xml:space="preserve"> </w:t>
      </w:r>
      <w:r w:rsidRPr="00F66A88">
        <w:rPr>
          <w:sz w:val="28"/>
          <w:szCs w:val="28"/>
        </w:rPr>
        <w:t>định tọa</w:t>
      </w:r>
      <w:r w:rsidRPr="00F66A88">
        <w:rPr>
          <w:spacing w:val="-4"/>
          <w:sz w:val="28"/>
          <w:szCs w:val="28"/>
        </w:rPr>
        <w:t xml:space="preserve"> </w:t>
      </w:r>
      <w:r w:rsidRPr="00F66A88">
        <w:rPr>
          <w:sz w:val="28"/>
          <w:szCs w:val="28"/>
        </w:rPr>
        <w:t>độ</w:t>
      </w:r>
      <w:r w:rsidRPr="00F66A88">
        <w:rPr>
          <w:spacing w:val="-3"/>
          <w:sz w:val="28"/>
          <w:szCs w:val="28"/>
        </w:rPr>
        <w:t xml:space="preserve"> </w:t>
      </w:r>
      <w:r w:rsidRPr="00F66A88">
        <w:rPr>
          <w:sz w:val="28"/>
          <w:szCs w:val="28"/>
        </w:rPr>
        <w:t>phục</w:t>
      </w:r>
      <w:r w:rsidRPr="00F66A88">
        <w:rPr>
          <w:spacing w:val="-1"/>
          <w:sz w:val="28"/>
          <w:szCs w:val="28"/>
        </w:rPr>
        <w:t xml:space="preserve"> </w:t>
      </w:r>
      <w:r w:rsidRPr="00F66A88">
        <w:rPr>
          <w:sz w:val="28"/>
          <w:szCs w:val="28"/>
        </w:rPr>
        <w:t>vụ</w:t>
      </w:r>
      <w:r w:rsidRPr="00F66A88">
        <w:rPr>
          <w:spacing w:val="-3"/>
          <w:sz w:val="28"/>
          <w:szCs w:val="28"/>
        </w:rPr>
        <w:t xml:space="preserve"> </w:t>
      </w:r>
      <w:r w:rsidRPr="00F66A88">
        <w:rPr>
          <w:sz w:val="28"/>
          <w:szCs w:val="28"/>
        </w:rPr>
        <w:t>nắn</w:t>
      </w:r>
      <w:r w:rsidRPr="00F66A88">
        <w:rPr>
          <w:spacing w:val="1"/>
          <w:sz w:val="28"/>
          <w:szCs w:val="28"/>
        </w:rPr>
        <w:t xml:space="preserve"> </w:t>
      </w:r>
      <w:r w:rsidRPr="00F66A88">
        <w:rPr>
          <w:spacing w:val="-2"/>
          <w:sz w:val="28"/>
          <w:szCs w:val="28"/>
        </w:rPr>
        <w:t xml:space="preserve">chuyển; </w:t>
      </w:r>
    </w:p>
    <w:p w14:paraId="174208DA"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xml:space="preserve">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w:t>
      </w:r>
      <w:r w:rsidRPr="00F66A88">
        <w:rPr>
          <w:spacing w:val="-2"/>
          <w:sz w:val="28"/>
          <w:szCs w:val="28"/>
        </w:rPr>
        <w:t>VN-2000;</w:t>
      </w:r>
    </w:p>
    <w:p w14:paraId="5B5A41F3" w14:textId="77777777" w:rsidR="005E4F33" w:rsidRPr="00F66A88" w:rsidRDefault="005E4F33" w:rsidP="008E0AB0">
      <w:pPr>
        <w:pStyle w:val="ListParagraph"/>
        <w:spacing w:before="60" w:after="60" w:line="288" w:lineRule="auto"/>
        <w:ind w:right="-9"/>
        <w:jc w:val="both"/>
        <w:rPr>
          <w:sz w:val="28"/>
          <w:szCs w:val="28"/>
        </w:rPr>
      </w:pPr>
      <w:r w:rsidRPr="00F66A88">
        <w:rPr>
          <w:sz w:val="28"/>
          <w:szCs w:val="28"/>
        </w:rPr>
        <w:tab/>
        <w:t>b) Chuyển</w:t>
      </w:r>
      <w:r w:rsidRPr="00F66A88">
        <w:rPr>
          <w:spacing w:val="-1"/>
          <w:sz w:val="28"/>
          <w:szCs w:val="28"/>
        </w:rPr>
        <w:t xml:space="preserve"> </w:t>
      </w:r>
      <w:r w:rsidRPr="00F66A88">
        <w:rPr>
          <w:sz w:val="28"/>
          <w:szCs w:val="28"/>
        </w:rPr>
        <w:t>đổi</w:t>
      </w:r>
      <w:r w:rsidRPr="00F66A88">
        <w:rPr>
          <w:spacing w:val="-1"/>
          <w:sz w:val="28"/>
          <w:szCs w:val="28"/>
        </w:rPr>
        <w:t xml:space="preserve"> </w:t>
      </w:r>
      <w:r w:rsidRPr="00F66A88">
        <w:rPr>
          <w:sz w:val="28"/>
          <w:szCs w:val="28"/>
        </w:rPr>
        <w:t>bản</w:t>
      </w:r>
      <w:r w:rsidRPr="00F66A88">
        <w:rPr>
          <w:spacing w:val="-1"/>
          <w:sz w:val="28"/>
          <w:szCs w:val="28"/>
        </w:rPr>
        <w:t xml:space="preserve"> </w:t>
      </w:r>
      <w:r w:rsidRPr="00F66A88">
        <w:rPr>
          <w:sz w:val="28"/>
          <w:szCs w:val="28"/>
        </w:rPr>
        <w:t>đồ</w:t>
      </w:r>
      <w:r w:rsidRPr="00F66A88">
        <w:rPr>
          <w:spacing w:val="-1"/>
          <w:sz w:val="28"/>
          <w:szCs w:val="28"/>
        </w:rPr>
        <w:t xml:space="preserve"> </w:t>
      </w:r>
      <w:r w:rsidRPr="00F66A88">
        <w:rPr>
          <w:sz w:val="28"/>
          <w:szCs w:val="28"/>
        </w:rPr>
        <w:t>số</w:t>
      </w:r>
      <w:r w:rsidRPr="00F66A88">
        <w:rPr>
          <w:spacing w:val="-1"/>
          <w:sz w:val="28"/>
          <w:szCs w:val="28"/>
        </w:rPr>
        <w:t xml:space="preserve"> </w:t>
      </w:r>
      <w:r w:rsidRPr="00F66A88">
        <w:rPr>
          <w:sz w:val="28"/>
          <w:szCs w:val="28"/>
        </w:rPr>
        <w:t>(dạng</w:t>
      </w:r>
      <w:r w:rsidRPr="00F66A88">
        <w:rPr>
          <w:spacing w:val="-1"/>
          <w:sz w:val="28"/>
          <w:szCs w:val="28"/>
        </w:rPr>
        <w:t xml:space="preserve"> </w:t>
      </w:r>
      <w:r w:rsidRPr="00F66A88">
        <w:rPr>
          <w:sz w:val="28"/>
          <w:szCs w:val="28"/>
        </w:rPr>
        <w:t>vector</w:t>
      </w:r>
      <w:r w:rsidRPr="00F66A88">
        <w:rPr>
          <w:spacing w:val="-2"/>
          <w:sz w:val="28"/>
          <w:szCs w:val="28"/>
        </w:rPr>
        <w:t xml:space="preserve"> </w:t>
      </w:r>
      <w:r w:rsidRPr="00F66A88">
        <w:rPr>
          <w:sz w:val="28"/>
          <w:szCs w:val="28"/>
        </w:rPr>
        <w:t>từ</w:t>
      </w:r>
      <w:r w:rsidRPr="00F66A88">
        <w:rPr>
          <w:spacing w:val="-2"/>
          <w:sz w:val="28"/>
          <w:szCs w:val="28"/>
        </w:rPr>
        <w:t xml:space="preserve"> </w:t>
      </w:r>
      <w:r w:rsidRPr="00F66A88">
        <w:rPr>
          <w:sz w:val="28"/>
          <w:szCs w:val="28"/>
        </w:rPr>
        <w:t>hệ</w:t>
      </w:r>
      <w:r w:rsidRPr="00F66A88">
        <w:rPr>
          <w:spacing w:val="-2"/>
          <w:sz w:val="28"/>
          <w:szCs w:val="28"/>
        </w:rPr>
        <w:t xml:space="preserve"> </w:t>
      </w:r>
      <w:r w:rsidRPr="00F66A88">
        <w:rPr>
          <w:sz w:val="28"/>
          <w:szCs w:val="28"/>
        </w:rPr>
        <w:t>tọa</w:t>
      </w:r>
      <w:r w:rsidRPr="00F66A88">
        <w:rPr>
          <w:spacing w:val="-2"/>
          <w:sz w:val="28"/>
          <w:szCs w:val="28"/>
        </w:rPr>
        <w:t xml:space="preserve"> </w:t>
      </w:r>
      <w:r w:rsidRPr="00F66A88">
        <w:rPr>
          <w:sz w:val="28"/>
          <w:szCs w:val="28"/>
        </w:rPr>
        <w:t>độ</w:t>
      </w:r>
      <w:r w:rsidRPr="00F66A88">
        <w:rPr>
          <w:spacing w:val="-1"/>
          <w:sz w:val="28"/>
          <w:szCs w:val="28"/>
        </w:rPr>
        <w:t xml:space="preserve"> </w:t>
      </w:r>
      <w:r w:rsidRPr="00F66A88">
        <w:rPr>
          <w:sz w:val="28"/>
          <w:szCs w:val="28"/>
        </w:rPr>
        <w:t>HN-72</w:t>
      </w:r>
      <w:r w:rsidRPr="00F66A88">
        <w:rPr>
          <w:spacing w:val="-1"/>
          <w:sz w:val="28"/>
          <w:szCs w:val="28"/>
        </w:rPr>
        <w:t xml:space="preserve"> </w:t>
      </w:r>
      <w:r w:rsidRPr="00F66A88">
        <w:rPr>
          <w:sz w:val="28"/>
          <w:szCs w:val="28"/>
        </w:rPr>
        <w:t>sang</w:t>
      </w:r>
      <w:r w:rsidRPr="00F66A88">
        <w:rPr>
          <w:spacing w:val="-1"/>
          <w:sz w:val="28"/>
          <w:szCs w:val="28"/>
        </w:rPr>
        <w:t xml:space="preserve"> </w:t>
      </w:r>
      <w:r w:rsidRPr="00F66A88">
        <w:rPr>
          <w:sz w:val="28"/>
          <w:szCs w:val="28"/>
        </w:rPr>
        <w:t>hệ</w:t>
      </w:r>
      <w:r w:rsidRPr="00F66A88">
        <w:rPr>
          <w:spacing w:val="-2"/>
          <w:sz w:val="28"/>
          <w:szCs w:val="28"/>
        </w:rPr>
        <w:t xml:space="preserve"> </w:t>
      </w:r>
      <w:r w:rsidRPr="00F66A88">
        <w:rPr>
          <w:sz w:val="28"/>
          <w:szCs w:val="28"/>
        </w:rPr>
        <w:t>tọa</w:t>
      </w:r>
      <w:r w:rsidRPr="00F66A88">
        <w:rPr>
          <w:spacing w:val="-2"/>
          <w:sz w:val="28"/>
          <w:szCs w:val="28"/>
        </w:rPr>
        <w:t xml:space="preserve"> </w:t>
      </w:r>
      <w:r w:rsidRPr="00F66A88">
        <w:rPr>
          <w:sz w:val="28"/>
          <w:szCs w:val="28"/>
        </w:rPr>
        <w:t>độ</w:t>
      </w:r>
      <w:r w:rsidRPr="00F66A88">
        <w:rPr>
          <w:spacing w:val="-1"/>
          <w:sz w:val="28"/>
          <w:szCs w:val="28"/>
        </w:rPr>
        <w:t xml:space="preserve"> </w:t>
      </w:r>
      <w:r w:rsidRPr="00F66A88">
        <w:rPr>
          <w:sz w:val="28"/>
          <w:szCs w:val="28"/>
        </w:rPr>
        <w:t xml:space="preserve">VN- </w:t>
      </w:r>
      <w:r w:rsidRPr="00F66A88">
        <w:rPr>
          <w:spacing w:val="-2"/>
          <w:sz w:val="28"/>
          <w:szCs w:val="28"/>
        </w:rPr>
        <w:lastRenderedPageBreak/>
        <w:t>2000)</w:t>
      </w:r>
    </w:p>
    <w:p w14:paraId="30A0EE4E" w14:textId="049B5C52" w:rsidR="005E4F33" w:rsidRPr="00F66A88" w:rsidRDefault="003A06F3" w:rsidP="008E0AB0">
      <w:pPr>
        <w:pStyle w:val="ListParagraph"/>
        <w:spacing w:before="60" w:after="60" w:line="288" w:lineRule="auto"/>
        <w:ind w:right="-9" w:firstLine="720"/>
        <w:jc w:val="both"/>
        <w:rPr>
          <w:i/>
          <w:iCs/>
          <w:sz w:val="28"/>
          <w:szCs w:val="28"/>
        </w:rPr>
      </w:pPr>
      <w:r w:rsidRPr="00F66A88">
        <w:rPr>
          <w:i/>
          <w:iCs/>
          <w:sz w:val="28"/>
          <w:szCs w:val="28"/>
        </w:rPr>
        <w:t>6</w:t>
      </w:r>
      <w:r w:rsidR="005E4F33" w:rsidRPr="00F66A88">
        <w:rPr>
          <w:i/>
          <w:iCs/>
          <w:sz w:val="28"/>
          <w:szCs w:val="28"/>
        </w:rPr>
        <w:t>.3.</w:t>
      </w:r>
      <w:r w:rsidR="00A7388A" w:rsidRPr="00F66A88">
        <w:rPr>
          <w:i/>
          <w:iCs/>
          <w:sz w:val="28"/>
          <w:szCs w:val="28"/>
        </w:rPr>
        <w:t>2</w:t>
      </w:r>
      <w:r w:rsidR="005E4F33" w:rsidRPr="00F66A88">
        <w:rPr>
          <w:i/>
          <w:iCs/>
          <w:sz w:val="28"/>
          <w:szCs w:val="28"/>
        </w:rPr>
        <w:t>.</w:t>
      </w:r>
      <w:r w:rsidR="00A7388A" w:rsidRPr="00F66A88">
        <w:rPr>
          <w:i/>
          <w:iCs/>
          <w:sz w:val="28"/>
          <w:szCs w:val="28"/>
        </w:rPr>
        <w:t>3.</w:t>
      </w:r>
      <w:r w:rsidR="005E4F33" w:rsidRPr="00F66A88">
        <w:rPr>
          <w:i/>
          <w:iCs/>
          <w:sz w:val="28"/>
          <w:szCs w:val="28"/>
        </w:rPr>
        <w:t xml:space="preserve"> Nắn chuyển: </w:t>
      </w:r>
    </w:p>
    <w:p w14:paraId="28E2F6D0" w14:textId="77777777" w:rsidR="005E4F33" w:rsidRPr="00F66A88" w:rsidRDefault="005E4F33" w:rsidP="008E0AB0">
      <w:pPr>
        <w:pStyle w:val="ListParagraph"/>
        <w:spacing w:before="60" w:after="60" w:line="288" w:lineRule="auto"/>
        <w:ind w:right="-9" w:firstLine="720"/>
        <w:jc w:val="both"/>
        <w:rPr>
          <w:sz w:val="28"/>
          <w:szCs w:val="28"/>
        </w:rPr>
      </w:pPr>
      <w:r w:rsidRPr="00F66A88">
        <w:rPr>
          <w:sz w:val="28"/>
          <w:szCs w:val="28"/>
        </w:rPr>
        <w:t>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14:paraId="26234030" w14:textId="77777777" w:rsidR="005E4F33" w:rsidRPr="00F66A88" w:rsidRDefault="005E4F33" w:rsidP="008E0AB0">
      <w:pPr>
        <w:pStyle w:val="BodyText"/>
        <w:spacing w:before="60" w:after="60" w:line="288" w:lineRule="auto"/>
        <w:ind w:right="-9" w:firstLine="720"/>
        <w:jc w:val="both"/>
        <w:rPr>
          <w:b w:val="0"/>
          <w:sz w:val="28"/>
          <w:szCs w:val="28"/>
        </w:rPr>
      </w:pPr>
      <w:r w:rsidRPr="00F66A88">
        <w:rPr>
          <w:b w:val="0"/>
          <w:sz w:val="28"/>
          <w:szCs w:val="28"/>
        </w:rPr>
        <w:t>Biên tập và kiểm tra lại quá trình chuyển đổi, rà soát mức độ đầy đủ các yếu tố nội dung bản đồ.</w:t>
      </w:r>
    </w:p>
    <w:p w14:paraId="316234E0" w14:textId="204968BA" w:rsidR="005E4F33" w:rsidRPr="00F66A88" w:rsidRDefault="003A06F3" w:rsidP="008E0AB0">
      <w:pPr>
        <w:pStyle w:val="ListParagraph"/>
        <w:spacing w:before="60" w:after="60" w:line="288" w:lineRule="auto"/>
        <w:ind w:firstLine="720"/>
        <w:jc w:val="both"/>
        <w:rPr>
          <w:i/>
          <w:iCs/>
          <w:sz w:val="28"/>
          <w:szCs w:val="28"/>
        </w:rPr>
      </w:pPr>
      <w:r w:rsidRPr="00F66A88">
        <w:rPr>
          <w:i/>
          <w:iCs/>
          <w:sz w:val="28"/>
          <w:szCs w:val="28"/>
        </w:rPr>
        <w:t>6</w:t>
      </w:r>
      <w:r w:rsidR="005E4F33" w:rsidRPr="00F66A88">
        <w:rPr>
          <w:i/>
          <w:iCs/>
          <w:sz w:val="28"/>
          <w:szCs w:val="28"/>
        </w:rPr>
        <w:t>.3</w:t>
      </w:r>
      <w:r w:rsidR="00A7388A" w:rsidRPr="00F66A88">
        <w:rPr>
          <w:i/>
          <w:iCs/>
          <w:sz w:val="28"/>
          <w:szCs w:val="28"/>
        </w:rPr>
        <w:t>.2</w:t>
      </w:r>
      <w:r w:rsidR="005E4F33" w:rsidRPr="00F66A88">
        <w:rPr>
          <w:i/>
          <w:iCs/>
          <w:sz w:val="28"/>
          <w:szCs w:val="28"/>
        </w:rPr>
        <w:t>.4. Tính</w:t>
      </w:r>
      <w:r w:rsidR="005E4F33" w:rsidRPr="00F66A88">
        <w:rPr>
          <w:i/>
          <w:iCs/>
          <w:spacing w:val="-2"/>
          <w:sz w:val="28"/>
          <w:szCs w:val="28"/>
        </w:rPr>
        <w:t xml:space="preserve"> </w:t>
      </w:r>
      <w:r w:rsidR="005E4F33" w:rsidRPr="00F66A88">
        <w:rPr>
          <w:i/>
          <w:iCs/>
          <w:sz w:val="28"/>
          <w:szCs w:val="28"/>
        </w:rPr>
        <w:t>lại</w:t>
      </w:r>
      <w:r w:rsidR="005E4F33" w:rsidRPr="00F66A88">
        <w:rPr>
          <w:i/>
          <w:iCs/>
          <w:spacing w:val="-1"/>
          <w:sz w:val="28"/>
          <w:szCs w:val="28"/>
        </w:rPr>
        <w:t xml:space="preserve"> </w:t>
      </w:r>
      <w:r w:rsidR="005E4F33" w:rsidRPr="00F66A88">
        <w:rPr>
          <w:i/>
          <w:iCs/>
          <w:sz w:val="28"/>
          <w:szCs w:val="28"/>
        </w:rPr>
        <w:t>và</w:t>
      </w:r>
      <w:r w:rsidR="005E4F33" w:rsidRPr="00F66A88">
        <w:rPr>
          <w:i/>
          <w:iCs/>
          <w:spacing w:val="-3"/>
          <w:sz w:val="28"/>
          <w:szCs w:val="28"/>
        </w:rPr>
        <w:t xml:space="preserve"> </w:t>
      </w:r>
      <w:r w:rsidR="005E4F33" w:rsidRPr="00F66A88">
        <w:rPr>
          <w:i/>
          <w:iCs/>
          <w:sz w:val="28"/>
          <w:szCs w:val="28"/>
        </w:rPr>
        <w:t>so</w:t>
      </w:r>
      <w:r w:rsidR="005E4F33" w:rsidRPr="00F66A88">
        <w:rPr>
          <w:i/>
          <w:iCs/>
          <w:spacing w:val="-1"/>
          <w:sz w:val="28"/>
          <w:szCs w:val="28"/>
        </w:rPr>
        <w:t xml:space="preserve"> </w:t>
      </w:r>
      <w:r w:rsidR="005E4F33" w:rsidRPr="00F66A88">
        <w:rPr>
          <w:i/>
          <w:iCs/>
          <w:sz w:val="28"/>
          <w:szCs w:val="28"/>
        </w:rPr>
        <w:t>sánh</w:t>
      </w:r>
      <w:r w:rsidR="005E4F33" w:rsidRPr="00F66A88">
        <w:rPr>
          <w:i/>
          <w:iCs/>
          <w:spacing w:val="-2"/>
          <w:sz w:val="28"/>
          <w:szCs w:val="28"/>
        </w:rPr>
        <w:t xml:space="preserve"> </w:t>
      </w:r>
      <w:r w:rsidR="005E4F33" w:rsidRPr="00F66A88">
        <w:rPr>
          <w:i/>
          <w:iCs/>
          <w:sz w:val="28"/>
          <w:szCs w:val="28"/>
        </w:rPr>
        <w:t>diện</w:t>
      </w:r>
      <w:r w:rsidR="005E4F33" w:rsidRPr="00F66A88">
        <w:rPr>
          <w:i/>
          <w:iCs/>
          <w:spacing w:val="-5"/>
          <w:sz w:val="28"/>
          <w:szCs w:val="28"/>
        </w:rPr>
        <w:t xml:space="preserve"> </w:t>
      </w:r>
      <w:r w:rsidR="005E4F33" w:rsidRPr="00F66A88">
        <w:rPr>
          <w:i/>
          <w:iCs/>
          <w:sz w:val="28"/>
          <w:szCs w:val="28"/>
        </w:rPr>
        <w:t>tích</w:t>
      </w:r>
      <w:r w:rsidR="005E4F33" w:rsidRPr="00F66A88">
        <w:rPr>
          <w:i/>
          <w:iCs/>
          <w:spacing w:val="-2"/>
          <w:sz w:val="28"/>
          <w:szCs w:val="28"/>
        </w:rPr>
        <w:t xml:space="preserve"> </w:t>
      </w:r>
      <w:r w:rsidR="005E4F33" w:rsidRPr="00F66A88">
        <w:rPr>
          <w:i/>
          <w:iCs/>
          <w:sz w:val="28"/>
          <w:szCs w:val="28"/>
        </w:rPr>
        <w:t>trước</w:t>
      </w:r>
      <w:r w:rsidR="005E4F33" w:rsidRPr="00F66A88">
        <w:rPr>
          <w:i/>
          <w:iCs/>
          <w:spacing w:val="-2"/>
          <w:sz w:val="28"/>
          <w:szCs w:val="28"/>
        </w:rPr>
        <w:t xml:space="preserve"> </w:t>
      </w:r>
      <w:r w:rsidR="005E4F33" w:rsidRPr="00F66A88">
        <w:rPr>
          <w:i/>
          <w:iCs/>
          <w:sz w:val="28"/>
          <w:szCs w:val="28"/>
        </w:rPr>
        <w:t>và</w:t>
      </w:r>
      <w:r w:rsidR="005E4F33" w:rsidRPr="00F66A88">
        <w:rPr>
          <w:i/>
          <w:iCs/>
          <w:spacing w:val="-3"/>
          <w:sz w:val="28"/>
          <w:szCs w:val="28"/>
        </w:rPr>
        <w:t xml:space="preserve"> </w:t>
      </w:r>
      <w:r w:rsidR="005E4F33" w:rsidRPr="00F66A88">
        <w:rPr>
          <w:i/>
          <w:iCs/>
          <w:sz w:val="28"/>
          <w:szCs w:val="28"/>
        </w:rPr>
        <w:t>sau</w:t>
      </w:r>
      <w:r w:rsidR="005E4F33" w:rsidRPr="00F66A88">
        <w:rPr>
          <w:i/>
          <w:iCs/>
          <w:spacing w:val="-3"/>
          <w:sz w:val="28"/>
          <w:szCs w:val="28"/>
        </w:rPr>
        <w:t xml:space="preserve"> </w:t>
      </w:r>
      <w:r w:rsidR="005E4F33" w:rsidRPr="00F66A88">
        <w:rPr>
          <w:i/>
          <w:iCs/>
          <w:sz w:val="28"/>
          <w:szCs w:val="28"/>
        </w:rPr>
        <w:t>nắn</w:t>
      </w:r>
      <w:r w:rsidR="005E4F33" w:rsidRPr="00F66A88">
        <w:rPr>
          <w:i/>
          <w:iCs/>
          <w:spacing w:val="-2"/>
          <w:sz w:val="28"/>
          <w:szCs w:val="28"/>
        </w:rPr>
        <w:t xml:space="preserve"> </w:t>
      </w:r>
      <w:r w:rsidR="005E4F33" w:rsidRPr="00F66A88">
        <w:rPr>
          <w:i/>
          <w:iCs/>
          <w:sz w:val="28"/>
          <w:szCs w:val="28"/>
        </w:rPr>
        <w:t>chuyển</w:t>
      </w:r>
      <w:r w:rsidR="005E4F33" w:rsidRPr="00F66A88">
        <w:rPr>
          <w:i/>
          <w:iCs/>
          <w:spacing w:val="-1"/>
          <w:sz w:val="28"/>
          <w:szCs w:val="28"/>
        </w:rPr>
        <w:t xml:space="preserve"> </w:t>
      </w:r>
      <w:r w:rsidR="005E4F33" w:rsidRPr="00F66A88">
        <w:rPr>
          <w:i/>
          <w:iCs/>
          <w:sz w:val="28"/>
          <w:szCs w:val="28"/>
        </w:rPr>
        <w:t>tọa</w:t>
      </w:r>
      <w:r w:rsidR="005E4F33" w:rsidRPr="00F66A88">
        <w:rPr>
          <w:i/>
          <w:iCs/>
          <w:spacing w:val="-2"/>
          <w:sz w:val="28"/>
          <w:szCs w:val="28"/>
        </w:rPr>
        <w:t xml:space="preserve"> </w:t>
      </w:r>
      <w:r w:rsidR="005E4F33" w:rsidRPr="00F66A88">
        <w:rPr>
          <w:i/>
          <w:iCs/>
          <w:spacing w:val="-5"/>
          <w:sz w:val="28"/>
          <w:szCs w:val="28"/>
        </w:rPr>
        <w:t>độ:</w:t>
      </w:r>
    </w:p>
    <w:p w14:paraId="1F933B23" w14:textId="77777777" w:rsidR="005E4F33" w:rsidRPr="00F66A88" w:rsidRDefault="005E4F33" w:rsidP="008E0AB0">
      <w:pPr>
        <w:pStyle w:val="ListParagraph"/>
        <w:spacing w:before="60" w:after="60" w:line="288" w:lineRule="auto"/>
        <w:ind w:right="-9" w:firstLine="720"/>
        <w:jc w:val="both"/>
        <w:rPr>
          <w:sz w:val="28"/>
          <w:szCs w:val="28"/>
        </w:rPr>
      </w:pPr>
      <w:r w:rsidRPr="00F66A88">
        <w:rPr>
          <w:sz w:val="28"/>
          <w:szCs w:val="28"/>
        </w:rPr>
        <w:t>a)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14:paraId="6E50654F"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b) Phục</w:t>
      </w:r>
      <w:r w:rsidRPr="00F66A88">
        <w:rPr>
          <w:spacing w:val="-2"/>
          <w:sz w:val="28"/>
          <w:szCs w:val="28"/>
        </w:rPr>
        <w:t xml:space="preserve"> </w:t>
      </w:r>
      <w:r w:rsidRPr="00F66A88">
        <w:rPr>
          <w:sz w:val="28"/>
          <w:szCs w:val="28"/>
        </w:rPr>
        <w:t>vụ</w:t>
      </w:r>
      <w:r w:rsidRPr="00F66A88">
        <w:rPr>
          <w:spacing w:val="-1"/>
          <w:sz w:val="28"/>
          <w:szCs w:val="28"/>
        </w:rPr>
        <w:t xml:space="preserve"> </w:t>
      </w:r>
      <w:r w:rsidRPr="00F66A88">
        <w:rPr>
          <w:sz w:val="28"/>
          <w:szCs w:val="28"/>
        </w:rPr>
        <w:t>kiểm</w:t>
      </w:r>
      <w:r w:rsidRPr="00F66A88">
        <w:rPr>
          <w:spacing w:val="-7"/>
          <w:sz w:val="28"/>
          <w:szCs w:val="28"/>
        </w:rPr>
        <w:t xml:space="preserve"> </w:t>
      </w:r>
      <w:r w:rsidRPr="00F66A88">
        <w:rPr>
          <w:sz w:val="28"/>
          <w:szCs w:val="28"/>
        </w:rPr>
        <w:t>tra</w:t>
      </w:r>
      <w:r w:rsidRPr="00F66A88">
        <w:rPr>
          <w:spacing w:val="-1"/>
          <w:sz w:val="28"/>
          <w:szCs w:val="28"/>
        </w:rPr>
        <w:t xml:space="preserve"> </w:t>
      </w:r>
      <w:r w:rsidRPr="00F66A88">
        <w:rPr>
          <w:sz w:val="28"/>
          <w:szCs w:val="28"/>
        </w:rPr>
        <w:t>nghiệm</w:t>
      </w:r>
      <w:r w:rsidRPr="00F66A88">
        <w:rPr>
          <w:spacing w:val="-6"/>
          <w:sz w:val="28"/>
          <w:szCs w:val="28"/>
        </w:rPr>
        <w:t xml:space="preserve"> </w:t>
      </w:r>
      <w:r w:rsidRPr="00F66A88">
        <w:rPr>
          <w:spacing w:val="-4"/>
          <w:sz w:val="28"/>
          <w:szCs w:val="28"/>
        </w:rPr>
        <w:t>thu;</w:t>
      </w:r>
    </w:p>
    <w:p w14:paraId="1D4B7F5D" w14:textId="77777777" w:rsidR="005E4F33" w:rsidRPr="00F66A88" w:rsidRDefault="005E4F33" w:rsidP="008E0AB0">
      <w:pPr>
        <w:pStyle w:val="BodyText"/>
        <w:spacing w:before="60" w:after="60" w:line="288" w:lineRule="auto"/>
        <w:ind w:right="-9" w:firstLine="720"/>
        <w:jc w:val="both"/>
        <w:rPr>
          <w:b w:val="0"/>
          <w:sz w:val="28"/>
          <w:szCs w:val="28"/>
        </w:rPr>
      </w:pPr>
      <w:r w:rsidRPr="00F66A88">
        <w:rPr>
          <w:b w:val="0"/>
          <w:sz w:val="28"/>
          <w:szCs w:val="28"/>
        </w:rPr>
        <w:t>c) Giao nộp sản phẩm: ghi dữ liệu bản đồ số, xác nhận hồ sơ các cấp (nếu có), giao nộp sản phẩm.</w:t>
      </w:r>
    </w:p>
    <w:p w14:paraId="7461C968" w14:textId="2513A9FC" w:rsidR="005E4F33" w:rsidRPr="00F66A88" w:rsidRDefault="003A06F3" w:rsidP="008E0AB0">
      <w:pPr>
        <w:pStyle w:val="ListParagraph"/>
        <w:spacing w:before="60" w:after="60" w:line="288" w:lineRule="auto"/>
        <w:ind w:right="-9" w:firstLine="720"/>
        <w:jc w:val="both"/>
        <w:rPr>
          <w:bCs/>
          <w:i/>
          <w:iCs/>
          <w:spacing w:val="-2"/>
          <w:sz w:val="28"/>
          <w:szCs w:val="28"/>
        </w:rPr>
      </w:pPr>
      <w:r w:rsidRPr="00F66A88">
        <w:rPr>
          <w:bCs/>
          <w:i/>
          <w:iCs/>
          <w:sz w:val="28"/>
          <w:szCs w:val="28"/>
        </w:rPr>
        <w:t>6</w:t>
      </w:r>
      <w:r w:rsidR="005E4F33" w:rsidRPr="00F66A88">
        <w:rPr>
          <w:bCs/>
          <w:i/>
          <w:iCs/>
          <w:sz w:val="28"/>
          <w:szCs w:val="28"/>
        </w:rPr>
        <w:t>.</w:t>
      </w:r>
      <w:r w:rsidR="00176829" w:rsidRPr="00F66A88">
        <w:rPr>
          <w:bCs/>
          <w:i/>
          <w:iCs/>
          <w:sz w:val="28"/>
          <w:szCs w:val="28"/>
        </w:rPr>
        <w:t>3</w:t>
      </w:r>
      <w:r w:rsidR="005E4F33" w:rsidRPr="00F66A88">
        <w:rPr>
          <w:bCs/>
          <w:i/>
          <w:iCs/>
          <w:sz w:val="28"/>
          <w:szCs w:val="28"/>
        </w:rPr>
        <w:t>.</w:t>
      </w:r>
      <w:r w:rsidR="00176829" w:rsidRPr="00F66A88">
        <w:rPr>
          <w:bCs/>
          <w:i/>
          <w:iCs/>
          <w:sz w:val="28"/>
          <w:szCs w:val="28"/>
        </w:rPr>
        <w:t>3.</w:t>
      </w:r>
      <w:r w:rsidR="005E4F33" w:rsidRPr="00F66A88">
        <w:rPr>
          <w:bCs/>
          <w:i/>
          <w:iCs/>
          <w:sz w:val="28"/>
          <w:szCs w:val="28"/>
        </w:rPr>
        <w:t xml:space="preserve"> Đo</w:t>
      </w:r>
      <w:r w:rsidR="005E4F33" w:rsidRPr="00F66A88">
        <w:rPr>
          <w:bCs/>
          <w:i/>
          <w:iCs/>
          <w:spacing w:val="-2"/>
          <w:sz w:val="28"/>
          <w:szCs w:val="28"/>
        </w:rPr>
        <w:t xml:space="preserve"> </w:t>
      </w:r>
      <w:r w:rsidR="005E4F33" w:rsidRPr="00F66A88">
        <w:rPr>
          <w:bCs/>
          <w:i/>
          <w:iCs/>
          <w:sz w:val="28"/>
          <w:szCs w:val="28"/>
        </w:rPr>
        <w:t>đạc</w:t>
      </w:r>
      <w:r w:rsidR="005E4F33" w:rsidRPr="00F66A88">
        <w:rPr>
          <w:bCs/>
          <w:i/>
          <w:iCs/>
          <w:spacing w:val="-3"/>
          <w:sz w:val="28"/>
          <w:szCs w:val="28"/>
        </w:rPr>
        <w:t xml:space="preserve"> </w:t>
      </w:r>
      <w:r w:rsidR="005E4F33" w:rsidRPr="00F66A88">
        <w:rPr>
          <w:bCs/>
          <w:i/>
          <w:iCs/>
          <w:sz w:val="28"/>
          <w:szCs w:val="28"/>
        </w:rPr>
        <w:t>chỉnh</w:t>
      </w:r>
      <w:r w:rsidR="005E4F33" w:rsidRPr="00F66A88">
        <w:rPr>
          <w:bCs/>
          <w:i/>
          <w:iCs/>
          <w:spacing w:val="-2"/>
          <w:sz w:val="28"/>
          <w:szCs w:val="28"/>
        </w:rPr>
        <w:t xml:space="preserve"> </w:t>
      </w:r>
      <w:r w:rsidR="005E4F33" w:rsidRPr="00F66A88">
        <w:rPr>
          <w:bCs/>
          <w:i/>
          <w:iCs/>
          <w:sz w:val="28"/>
          <w:szCs w:val="28"/>
        </w:rPr>
        <w:t>lý</w:t>
      </w:r>
      <w:r w:rsidR="005E4F33" w:rsidRPr="00F66A88">
        <w:rPr>
          <w:bCs/>
          <w:i/>
          <w:iCs/>
          <w:spacing w:val="-4"/>
          <w:sz w:val="28"/>
          <w:szCs w:val="28"/>
        </w:rPr>
        <w:t xml:space="preserve"> </w:t>
      </w:r>
      <w:r w:rsidR="005E4F33" w:rsidRPr="00F66A88">
        <w:rPr>
          <w:bCs/>
          <w:i/>
          <w:iCs/>
          <w:sz w:val="28"/>
          <w:szCs w:val="28"/>
        </w:rPr>
        <w:t>bản</w:t>
      </w:r>
      <w:r w:rsidR="005E4F33" w:rsidRPr="00F66A88">
        <w:rPr>
          <w:bCs/>
          <w:i/>
          <w:iCs/>
          <w:spacing w:val="-3"/>
          <w:sz w:val="28"/>
          <w:szCs w:val="28"/>
        </w:rPr>
        <w:t xml:space="preserve"> </w:t>
      </w:r>
      <w:r w:rsidR="005E4F33" w:rsidRPr="00F66A88">
        <w:rPr>
          <w:bCs/>
          <w:i/>
          <w:iCs/>
          <w:sz w:val="28"/>
          <w:szCs w:val="28"/>
        </w:rPr>
        <w:t>đồ</w:t>
      </w:r>
      <w:r w:rsidR="005E4F33" w:rsidRPr="00F66A88">
        <w:rPr>
          <w:bCs/>
          <w:i/>
          <w:iCs/>
          <w:spacing w:val="-3"/>
          <w:sz w:val="28"/>
          <w:szCs w:val="28"/>
        </w:rPr>
        <w:t xml:space="preserve"> </w:t>
      </w:r>
      <w:r w:rsidR="005E4F33" w:rsidRPr="00F66A88">
        <w:rPr>
          <w:bCs/>
          <w:i/>
          <w:iCs/>
          <w:sz w:val="28"/>
          <w:szCs w:val="28"/>
        </w:rPr>
        <w:t xml:space="preserve">địa </w:t>
      </w:r>
      <w:r w:rsidR="005E4F33" w:rsidRPr="00F66A88">
        <w:rPr>
          <w:bCs/>
          <w:i/>
          <w:iCs/>
          <w:spacing w:val="-2"/>
          <w:sz w:val="28"/>
          <w:szCs w:val="28"/>
        </w:rPr>
        <w:t>chính.</w:t>
      </w:r>
    </w:p>
    <w:p w14:paraId="66788494" w14:textId="77777777" w:rsidR="005E4F33" w:rsidRPr="00F66A88" w:rsidRDefault="005E4F33" w:rsidP="008E0AB0">
      <w:pPr>
        <w:pStyle w:val="Tiu20"/>
        <w:keepNext/>
        <w:keepLines/>
        <w:tabs>
          <w:tab w:val="left" w:pos="709"/>
        </w:tabs>
        <w:spacing w:before="60" w:after="60" w:line="288" w:lineRule="auto"/>
        <w:ind w:left="0" w:firstLine="709"/>
        <w:jc w:val="both"/>
        <w:rPr>
          <w:rFonts w:ascii="Times New Roman" w:hAnsi="Times New Roman" w:cs="Times New Roman"/>
          <w:b w:val="0"/>
          <w:bCs w:val="0"/>
        </w:rPr>
      </w:pPr>
      <w:r w:rsidRPr="00F66A88">
        <w:rPr>
          <w:rFonts w:ascii="Times New Roman" w:hAnsi="Times New Roman" w:cs="Times New Roman"/>
          <w:b w:val="0"/>
          <w:bCs w:val="0"/>
        </w:rPr>
        <w:t xml:space="preserve">Làm thử, làm mẫu các bước công việc tại 1 xã </w:t>
      </w:r>
    </w:p>
    <w:p w14:paraId="38830DE3" w14:textId="364C49C9" w:rsidR="005E4F33" w:rsidRPr="00F66A88" w:rsidRDefault="003A06F3" w:rsidP="008E0AB0">
      <w:pPr>
        <w:pStyle w:val="ListParagraph"/>
        <w:spacing w:before="60" w:after="60" w:line="288" w:lineRule="auto"/>
        <w:ind w:firstLine="709"/>
        <w:jc w:val="both"/>
        <w:rPr>
          <w:i/>
          <w:iCs/>
          <w:sz w:val="28"/>
          <w:szCs w:val="28"/>
        </w:rPr>
      </w:pPr>
      <w:r w:rsidRPr="00F66A88">
        <w:rPr>
          <w:i/>
          <w:iCs/>
          <w:sz w:val="28"/>
          <w:szCs w:val="28"/>
        </w:rPr>
        <w:t>6</w:t>
      </w:r>
      <w:r w:rsidR="005E4F33" w:rsidRPr="00F66A88">
        <w:rPr>
          <w:i/>
          <w:iCs/>
          <w:sz w:val="28"/>
          <w:szCs w:val="28"/>
        </w:rPr>
        <w:t>.</w:t>
      </w:r>
      <w:r w:rsidR="00176829" w:rsidRPr="00F66A88">
        <w:rPr>
          <w:i/>
          <w:iCs/>
          <w:sz w:val="28"/>
          <w:szCs w:val="28"/>
        </w:rPr>
        <w:t>3.3</w:t>
      </w:r>
      <w:r w:rsidR="005E4F33" w:rsidRPr="00F66A88">
        <w:rPr>
          <w:i/>
          <w:iCs/>
          <w:sz w:val="28"/>
          <w:szCs w:val="28"/>
        </w:rPr>
        <w:t>.1. Ngoại</w:t>
      </w:r>
      <w:r w:rsidR="005E4F33" w:rsidRPr="00F66A88">
        <w:rPr>
          <w:i/>
          <w:iCs/>
          <w:spacing w:val="-5"/>
          <w:sz w:val="28"/>
          <w:szCs w:val="28"/>
        </w:rPr>
        <w:t xml:space="preserve"> </w:t>
      </w:r>
      <w:r w:rsidR="005E4F33" w:rsidRPr="00F66A88">
        <w:rPr>
          <w:i/>
          <w:iCs/>
          <w:spacing w:val="-2"/>
          <w:sz w:val="28"/>
          <w:szCs w:val="28"/>
        </w:rPr>
        <w:t>nghiệp:</w:t>
      </w:r>
    </w:p>
    <w:p w14:paraId="16B89B6E" w14:textId="77777777" w:rsidR="005E4F33" w:rsidRPr="00F66A88" w:rsidRDefault="005E4F33" w:rsidP="008E0AB0">
      <w:pPr>
        <w:pStyle w:val="ListParagraph"/>
        <w:spacing w:before="60" w:after="60" w:line="288" w:lineRule="auto"/>
        <w:ind w:right="-9" w:firstLine="709"/>
        <w:jc w:val="both"/>
        <w:rPr>
          <w:sz w:val="28"/>
          <w:szCs w:val="28"/>
        </w:rPr>
      </w:pPr>
      <w:r w:rsidRPr="00F66A88">
        <w:rPr>
          <w:sz w:val="28"/>
          <w:szCs w:val="28"/>
        </w:rPr>
        <w:t>a) Đối</w:t>
      </w:r>
      <w:r w:rsidRPr="00F66A88">
        <w:rPr>
          <w:spacing w:val="-7"/>
          <w:sz w:val="28"/>
          <w:szCs w:val="28"/>
        </w:rPr>
        <w:t xml:space="preserve"> </w:t>
      </w:r>
      <w:r w:rsidRPr="00F66A88">
        <w:rPr>
          <w:sz w:val="28"/>
          <w:szCs w:val="28"/>
        </w:rPr>
        <w:t>soát thực</w:t>
      </w:r>
      <w:r w:rsidRPr="00F66A88">
        <w:rPr>
          <w:spacing w:val="-4"/>
          <w:sz w:val="28"/>
          <w:szCs w:val="28"/>
        </w:rPr>
        <w:t xml:space="preserve"> </w:t>
      </w:r>
      <w:r w:rsidRPr="00F66A88">
        <w:rPr>
          <w:spacing w:val="-5"/>
          <w:sz w:val="28"/>
          <w:szCs w:val="28"/>
        </w:rPr>
        <w:t>địa</w:t>
      </w:r>
      <w:r w:rsidRPr="00F66A88">
        <w:rPr>
          <w:sz w:val="28"/>
          <w:szCs w:val="28"/>
        </w:rPr>
        <w:t xml:space="preserve"> </w:t>
      </w:r>
    </w:p>
    <w:p w14:paraId="432F75E5" w14:textId="77777777" w:rsidR="005E4F33" w:rsidRPr="00F66A88" w:rsidRDefault="005E4F33" w:rsidP="008E0AB0">
      <w:pPr>
        <w:pStyle w:val="ListParagraph"/>
        <w:spacing w:before="60" w:after="60" w:line="288" w:lineRule="auto"/>
        <w:ind w:right="-9" w:firstLine="720"/>
        <w:jc w:val="both"/>
        <w:rPr>
          <w:sz w:val="28"/>
          <w:szCs w:val="28"/>
        </w:rPr>
      </w:pPr>
      <w:r w:rsidRPr="00F66A88">
        <w:rPr>
          <w:sz w:val="28"/>
          <w:szCs w:val="28"/>
        </w:rPr>
        <w:t>- Công tác chuẩn bị: Thu thập tài liệu, kiểm tra phân tích tài liệu; đối soát hồ sơ địa chính với BĐĐC; đối soát hồ sơ đăng ký bổ sung, đăng ký biến động về nhà, đất với BĐĐC;</w:t>
      </w:r>
    </w:p>
    <w:p w14:paraId="0ECAAF1B" w14:textId="77777777" w:rsidR="005E4F33" w:rsidRPr="00F66A88" w:rsidRDefault="005E4F33" w:rsidP="008E0AB0">
      <w:pPr>
        <w:pStyle w:val="ListParagraph"/>
        <w:spacing w:before="60" w:after="60" w:line="288" w:lineRule="auto"/>
        <w:ind w:right="-9"/>
        <w:jc w:val="both"/>
        <w:rPr>
          <w:sz w:val="28"/>
          <w:szCs w:val="28"/>
        </w:rPr>
      </w:pPr>
      <w:r w:rsidRPr="00F66A88">
        <w:rPr>
          <w:sz w:val="28"/>
          <w:szCs w:val="28"/>
        </w:rPr>
        <w:tab/>
        <w:t>- Đối soát 100% số thửa tại thực địa, xác định biến động do sự thay đổi hình thể thửa đất, thay đổi tên chủ, địa chỉ của chủ sử dụng thửa đất và thay đổi địa chỉ thửa đất, phương pháp chỉnh lý biến động; xác định tình trạng quy hoạch sử dụng đất, mốc quy hoạch, hành lang an toàn các công trình; xác định loại đất, mục đích sử dụng đất.</w:t>
      </w:r>
    </w:p>
    <w:p w14:paraId="10AC5B47" w14:textId="77777777" w:rsidR="005E4F33" w:rsidRPr="00F66A88" w:rsidRDefault="005E4F33" w:rsidP="008E0AB0">
      <w:pPr>
        <w:spacing w:before="60" w:after="60" w:line="288" w:lineRule="auto"/>
        <w:ind w:firstLine="720"/>
        <w:jc w:val="both"/>
        <w:rPr>
          <w:sz w:val="28"/>
          <w:szCs w:val="28"/>
        </w:rPr>
      </w:pPr>
      <w:r w:rsidRPr="00F66A88">
        <w:rPr>
          <w:sz w:val="28"/>
          <w:szCs w:val="28"/>
        </w:rPr>
        <w:t>b) Xây dựng lưới</w:t>
      </w:r>
      <w:r w:rsidRPr="00F66A88">
        <w:rPr>
          <w:spacing w:val="-4"/>
          <w:sz w:val="28"/>
          <w:szCs w:val="28"/>
        </w:rPr>
        <w:t xml:space="preserve"> </w:t>
      </w:r>
      <w:r w:rsidRPr="00F66A88">
        <w:rPr>
          <w:sz w:val="28"/>
          <w:szCs w:val="28"/>
        </w:rPr>
        <w:t>đo</w:t>
      </w:r>
      <w:r w:rsidRPr="00F66A88">
        <w:rPr>
          <w:spacing w:val="-4"/>
          <w:sz w:val="28"/>
          <w:szCs w:val="28"/>
        </w:rPr>
        <w:t xml:space="preserve"> </w:t>
      </w:r>
      <w:r w:rsidRPr="00F66A88">
        <w:rPr>
          <w:spacing w:val="-5"/>
          <w:sz w:val="28"/>
          <w:szCs w:val="28"/>
        </w:rPr>
        <w:t xml:space="preserve">vẽ: </w:t>
      </w:r>
      <w:r w:rsidRPr="00F66A88">
        <w:rPr>
          <w:sz w:val="28"/>
          <w:szCs w:val="28"/>
        </w:rPr>
        <w:t>Chuẩn</w:t>
      </w:r>
      <w:r w:rsidRPr="00F66A88">
        <w:rPr>
          <w:spacing w:val="-7"/>
          <w:sz w:val="28"/>
          <w:szCs w:val="28"/>
        </w:rPr>
        <w:t xml:space="preserve"> </w:t>
      </w:r>
      <w:r w:rsidRPr="00F66A88">
        <w:rPr>
          <w:sz w:val="28"/>
          <w:szCs w:val="28"/>
        </w:rPr>
        <w:t>bị,</w:t>
      </w:r>
      <w:r w:rsidRPr="00F66A88">
        <w:rPr>
          <w:spacing w:val="-5"/>
          <w:sz w:val="28"/>
          <w:szCs w:val="28"/>
        </w:rPr>
        <w:t xml:space="preserve"> </w:t>
      </w:r>
      <w:r w:rsidRPr="00F66A88">
        <w:rPr>
          <w:sz w:val="28"/>
          <w:szCs w:val="28"/>
        </w:rPr>
        <w:t>thiết</w:t>
      </w:r>
      <w:r w:rsidRPr="00F66A88">
        <w:rPr>
          <w:spacing w:val="-1"/>
          <w:sz w:val="28"/>
          <w:szCs w:val="28"/>
        </w:rPr>
        <w:t xml:space="preserve"> </w:t>
      </w:r>
      <w:r w:rsidRPr="00F66A88">
        <w:rPr>
          <w:sz w:val="28"/>
          <w:szCs w:val="28"/>
        </w:rPr>
        <w:t>kế,</w:t>
      </w:r>
      <w:r w:rsidRPr="00F66A88">
        <w:rPr>
          <w:spacing w:val="-2"/>
          <w:sz w:val="28"/>
          <w:szCs w:val="28"/>
        </w:rPr>
        <w:t xml:space="preserve"> </w:t>
      </w:r>
      <w:r w:rsidRPr="00F66A88">
        <w:rPr>
          <w:sz w:val="28"/>
          <w:szCs w:val="28"/>
        </w:rPr>
        <w:t>chọn</w:t>
      </w:r>
      <w:r w:rsidRPr="00F66A88">
        <w:rPr>
          <w:spacing w:val="-5"/>
          <w:sz w:val="28"/>
          <w:szCs w:val="28"/>
        </w:rPr>
        <w:t xml:space="preserve"> </w:t>
      </w:r>
      <w:r w:rsidRPr="00F66A88">
        <w:rPr>
          <w:sz w:val="28"/>
          <w:szCs w:val="28"/>
        </w:rPr>
        <w:t>điểm,</w:t>
      </w:r>
      <w:r w:rsidRPr="00F66A88">
        <w:rPr>
          <w:spacing w:val="-2"/>
          <w:sz w:val="28"/>
          <w:szCs w:val="28"/>
        </w:rPr>
        <w:t xml:space="preserve"> </w:t>
      </w:r>
      <w:r w:rsidRPr="00F66A88">
        <w:rPr>
          <w:sz w:val="28"/>
          <w:szCs w:val="28"/>
        </w:rPr>
        <w:t>đóng</w:t>
      </w:r>
      <w:r w:rsidRPr="00F66A88">
        <w:rPr>
          <w:spacing w:val="-1"/>
          <w:sz w:val="28"/>
          <w:szCs w:val="28"/>
        </w:rPr>
        <w:t xml:space="preserve"> </w:t>
      </w:r>
      <w:r w:rsidRPr="00F66A88">
        <w:rPr>
          <w:sz w:val="28"/>
          <w:szCs w:val="28"/>
        </w:rPr>
        <w:t>cọc,</w:t>
      </w:r>
      <w:r w:rsidRPr="00F66A88">
        <w:rPr>
          <w:spacing w:val="-3"/>
          <w:sz w:val="28"/>
          <w:szCs w:val="28"/>
        </w:rPr>
        <w:t xml:space="preserve"> </w:t>
      </w:r>
      <w:r w:rsidRPr="00F66A88">
        <w:rPr>
          <w:sz w:val="28"/>
          <w:szCs w:val="28"/>
        </w:rPr>
        <w:t>đo</w:t>
      </w:r>
      <w:r w:rsidRPr="00F66A88">
        <w:rPr>
          <w:spacing w:val="-1"/>
          <w:sz w:val="28"/>
          <w:szCs w:val="28"/>
        </w:rPr>
        <w:t xml:space="preserve"> </w:t>
      </w:r>
      <w:r w:rsidRPr="00F66A88">
        <w:rPr>
          <w:sz w:val="28"/>
          <w:szCs w:val="28"/>
        </w:rPr>
        <w:t>nối</w:t>
      </w:r>
      <w:r w:rsidRPr="00F66A88">
        <w:rPr>
          <w:spacing w:val="-5"/>
          <w:sz w:val="28"/>
          <w:szCs w:val="28"/>
        </w:rPr>
        <w:t xml:space="preserve"> </w:t>
      </w:r>
      <w:r w:rsidRPr="00F66A88">
        <w:rPr>
          <w:sz w:val="28"/>
          <w:szCs w:val="28"/>
        </w:rPr>
        <w:t>và</w:t>
      </w:r>
      <w:r w:rsidRPr="00F66A88">
        <w:rPr>
          <w:spacing w:val="-4"/>
          <w:sz w:val="28"/>
          <w:szCs w:val="28"/>
        </w:rPr>
        <w:t xml:space="preserve"> </w:t>
      </w:r>
      <w:r w:rsidRPr="00F66A88">
        <w:rPr>
          <w:sz w:val="28"/>
          <w:szCs w:val="28"/>
        </w:rPr>
        <w:t>tính</w:t>
      </w:r>
      <w:r w:rsidRPr="00F66A88">
        <w:rPr>
          <w:spacing w:val="-4"/>
          <w:sz w:val="28"/>
          <w:szCs w:val="28"/>
        </w:rPr>
        <w:t xml:space="preserve"> </w:t>
      </w:r>
      <w:r w:rsidRPr="00F66A88">
        <w:rPr>
          <w:spacing w:val="-2"/>
          <w:sz w:val="28"/>
          <w:szCs w:val="28"/>
        </w:rPr>
        <w:t>toán.</w:t>
      </w:r>
    </w:p>
    <w:p w14:paraId="3F367CAC"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c) Đo</w:t>
      </w:r>
      <w:r w:rsidRPr="00F66A88">
        <w:rPr>
          <w:spacing w:val="-4"/>
          <w:sz w:val="28"/>
          <w:szCs w:val="28"/>
        </w:rPr>
        <w:t xml:space="preserve"> </w:t>
      </w:r>
      <w:r w:rsidRPr="00F66A88">
        <w:rPr>
          <w:sz w:val="28"/>
          <w:szCs w:val="28"/>
        </w:rPr>
        <w:t>vẽ</w:t>
      </w:r>
      <w:r w:rsidRPr="00F66A88">
        <w:rPr>
          <w:spacing w:val="-3"/>
          <w:sz w:val="28"/>
          <w:szCs w:val="28"/>
        </w:rPr>
        <w:t xml:space="preserve"> </w:t>
      </w:r>
      <w:r w:rsidRPr="00F66A88">
        <w:rPr>
          <w:sz w:val="28"/>
          <w:szCs w:val="28"/>
        </w:rPr>
        <w:t>chi</w:t>
      </w:r>
      <w:r w:rsidRPr="00F66A88">
        <w:rPr>
          <w:spacing w:val="-1"/>
          <w:sz w:val="28"/>
          <w:szCs w:val="28"/>
        </w:rPr>
        <w:t xml:space="preserve"> </w:t>
      </w:r>
      <w:r w:rsidRPr="00F66A88">
        <w:rPr>
          <w:spacing w:val="-4"/>
          <w:sz w:val="28"/>
          <w:szCs w:val="28"/>
        </w:rPr>
        <w:t>tiết:</w:t>
      </w:r>
    </w:p>
    <w:p w14:paraId="2859B012"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Chuẩn</w:t>
      </w:r>
      <w:r w:rsidRPr="00F66A88">
        <w:rPr>
          <w:spacing w:val="-6"/>
          <w:sz w:val="28"/>
          <w:szCs w:val="28"/>
        </w:rPr>
        <w:t xml:space="preserve"> </w:t>
      </w:r>
      <w:r w:rsidRPr="00F66A88">
        <w:rPr>
          <w:sz w:val="28"/>
          <w:szCs w:val="28"/>
        </w:rPr>
        <w:t>bị</w:t>
      </w:r>
      <w:r w:rsidRPr="00F66A88">
        <w:rPr>
          <w:spacing w:val="-3"/>
          <w:sz w:val="28"/>
          <w:szCs w:val="28"/>
        </w:rPr>
        <w:t xml:space="preserve"> </w:t>
      </w:r>
      <w:r w:rsidRPr="00F66A88">
        <w:rPr>
          <w:sz w:val="28"/>
          <w:szCs w:val="28"/>
        </w:rPr>
        <w:t>vật</w:t>
      </w:r>
      <w:r w:rsidRPr="00F66A88">
        <w:rPr>
          <w:spacing w:val="-1"/>
          <w:sz w:val="28"/>
          <w:szCs w:val="28"/>
        </w:rPr>
        <w:t xml:space="preserve"> </w:t>
      </w:r>
      <w:r w:rsidRPr="00F66A88">
        <w:rPr>
          <w:sz w:val="28"/>
          <w:szCs w:val="28"/>
        </w:rPr>
        <w:t>tư,</w:t>
      </w:r>
      <w:r w:rsidRPr="00F66A88">
        <w:rPr>
          <w:spacing w:val="-2"/>
          <w:sz w:val="28"/>
          <w:szCs w:val="28"/>
        </w:rPr>
        <w:t xml:space="preserve"> </w:t>
      </w:r>
      <w:r w:rsidRPr="00F66A88">
        <w:rPr>
          <w:sz w:val="28"/>
          <w:szCs w:val="28"/>
        </w:rPr>
        <w:t>tài</w:t>
      </w:r>
      <w:r w:rsidRPr="00F66A88">
        <w:rPr>
          <w:spacing w:val="-3"/>
          <w:sz w:val="28"/>
          <w:szCs w:val="28"/>
        </w:rPr>
        <w:t xml:space="preserve"> </w:t>
      </w:r>
      <w:r w:rsidRPr="00F66A88">
        <w:rPr>
          <w:sz w:val="28"/>
          <w:szCs w:val="28"/>
        </w:rPr>
        <w:t>liệu,</w:t>
      </w:r>
      <w:r w:rsidRPr="00F66A88">
        <w:rPr>
          <w:spacing w:val="-2"/>
          <w:sz w:val="28"/>
          <w:szCs w:val="28"/>
        </w:rPr>
        <w:t xml:space="preserve"> </w:t>
      </w:r>
      <w:r w:rsidRPr="00F66A88">
        <w:rPr>
          <w:sz w:val="28"/>
          <w:szCs w:val="28"/>
        </w:rPr>
        <w:t>thiết</w:t>
      </w:r>
      <w:r w:rsidRPr="00F66A88">
        <w:rPr>
          <w:spacing w:val="-3"/>
          <w:sz w:val="28"/>
          <w:szCs w:val="28"/>
        </w:rPr>
        <w:t xml:space="preserve"> </w:t>
      </w:r>
      <w:r w:rsidRPr="00F66A88">
        <w:rPr>
          <w:spacing w:val="-5"/>
          <w:sz w:val="28"/>
          <w:szCs w:val="28"/>
        </w:rPr>
        <w:t>bị;</w:t>
      </w:r>
    </w:p>
    <w:p w14:paraId="13C4775C" w14:textId="77777777" w:rsidR="005E4F33" w:rsidRPr="00F66A88" w:rsidRDefault="005E4F33" w:rsidP="008E0AB0">
      <w:pPr>
        <w:pStyle w:val="ListParagraph"/>
        <w:spacing w:before="60" w:after="60" w:line="288" w:lineRule="auto"/>
        <w:ind w:right="-9"/>
        <w:jc w:val="both"/>
        <w:rPr>
          <w:sz w:val="28"/>
          <w:szCs w:val="28"/>
        </w:rPr>
      </w:pPr>
      <w:r w:rsidRPr="00F66A88">
        <w:rPr>
          <w:sz w:val="28"/>
          <w:szCs w:val="28"/>
        </w:rPr>
        <w:tab/>
        <w:t xml:space="preserve">- Xác định ranh giới thửa đất; điều tra, ghi tên chủ sử dụng đất, các chủ liền </w:t>
      </w:r>
      <w:r w:rsidRPr="00F66A88">
        <w:rPr>
          <w:sz w:val="28"/>
          <w:szCs w:val="28"/>
        </w:rPr>
        <w:lastRenderedPageBreak/>
        <w:t>kề, loại đất, mục đích sử dụng đất, địa chỉ thửa đất, địa chỉ chủ sử dụng đất, xác định ranh giới, mốc giới quy</w:t>
      </w:r>
      <w:r w:rsidRPr="00F66A88">
        <w:rPr>
          <w:spacing w:val="-1"/>
          <w:sz w:val="28"/>
          <w:szCs w:val="28"/>
        </w:rPr>
        <w:t xml:space="preserve"> </w:t>
      </w:r>
      <w:r w:rsidRPr="00F66A88">
        <w:rPr>
          <w:sz w:val="28"/>
          <w:szCs w:val="28"/>
        </w:rPr>
        <w:t>hoạch, xác định ranh giới hành lang an toàn các công trình, xác định mức độ hạn chế quyền sử dụng đất, đóng mốc giới thửa đất ở thực địa</w:t>
      </w:r>
      <w:r w:rsidRPr="00F66A88">
        <w:rPr>
          <w:spacing w:val="-2"/>
          <w:sz w:val="28"/>
          <w:szCs w:val="28"/>
        </w:rPr>
        <w:t xml:space="preserve"> </w:t>
      </w:r>
      <w:r w:rsidRPr="00F66A88">
        <w:rPr>
          <w:sz w:val="28"/>
          <w:szCs w:val="28"/>
        </w:rPr>
        <w:t>và lập bản mô tả</w:t>
      </w:r>
      <w:r w:rsidRPr="00F66A88">
        <w:rPr>
          <w:spacing w:val="-2"/>
          <w:sz w:val="28"/>
          <w:szCs w:val="28"/>
        </w:rPr>
        <w:t xml:space="preserve"> </w:t>
      </w:r>
      <w:r w:rsidRPr="00F66A88">
        <w:rPr>
          <w:sz w:val="28"/>
          <w:szCs w:val="28"/>
        </w:rPr>
        <w:t>ranh giới, mốc giới</w:t>
      </w:r>
      <w:r w:rsidRPr="00F66A88">
        <w:rPr>
          <w:spacing w:val="-1"/>
          <w:sz w:val="28"/>
          <w:szCs w:val="28"/>
        </w:rPr>
        <w:t xml:space="preserve"> </w:t>
      </w:r>
      <w:r w:rsidRPr="00F66A88">
        <w:rPr>
          <w:sz w:val="28"/>
          <w:szCs w:val="28"/>
        </w:rPr>
        <w:t>thửa đất theo hiện</w:t>
      </w:r>
      <w:r w:rsidRPr="00F66A88">
        <w:rPr>
          <w:spacing w:val="-1"/>
          <w:sz w:val="28"/>
          <w:szCs w:val="28"/>
        </w:rPr>
        <w:t xml:space="preserve"> </w:t>
      </w:r>
      <w:r w:rsidRPr="00F66A88">
        <w:rPr>
          <w:sz w:val="28"/>
          <w:szCs w:val="28"/>
        </w:rPr>
        <w:t>trạng</w:t>
      </w:r>
      <w:r w:rsidRPr="00F66A88">
        <w:rPr>
          <w:spacing w:val="-1"/>
          <w:sz w:val="28"/>
          <w:szCs w:val="28"/>
        </w:rPr>
        <w:t xml:space="preserve"> </w:t>
      </w:r>
      <w:r w:rsidRPr="00F66A88">
        <w:rPr>
          <w:sz w:val="28"/>
          <w:szCs w:val="28"/>
        </w:rPr>
        <w:t>thửa</w:t>
      </w:r>
      <w:r w:rsidRPr="00F66A88">
        <w:rPr>
          <w:spacing w:val="-2"/>
          <w:sz w:val="28"/>
          <w:szCs w:val="28"/>
        </w:rPr>
        <w:t xml:space="preserve"> </w:t>
      </w:r>
      <w:r w:rsidRPr="00F66A88">
        <w:rPr>
          <w:sz w:val="28"/>
          <w:szCs w:val="28"/>
        </w:rPr>
        <w:t>đất,</w:t>
      </w:r>
      <w:r w:rsidRPr="00F66A88">
        <w:rPr>
          <w:spacing w:val="-2"/>
          <w:sz w:val="28"/>
          <w:szCs w:val="28"/>
        </w:rPr>
        <w:t xml:space="preserve"> </w:t>
      </w:r>
      <w:r w:rsidRPr="00F66A88">
        <w:rPr>
          <w:sz w:val="28"/>
          <w:szCs w:val="28"/>
        </w:rPr>
        <w:t>xác</w:t>
      </w:r>
      <w:r w:rsidRPr="00F66A88">
        <w:rPr>
          <w:spacing w:val="-2"/>
          <w:sz w:val="28"/>
          <w:szCs w:val="28"/>
        </w:rPr>
        <w:t xml:space="preserve"> </w:t>
      </w:r>
      <w:r w:rsidRPr="00F66A88">
        <w:rPr>
          <w:sz w:val="28"/>
          <w:szCs w:val="28"/>
        </w:rPr>
        <w:t>định phạm vi quy hoạch, phạm vi thuộc hành lang an toàn các công trình;</w:t>
      </w:r>
    </w:p>
    <w:p w14:paraId="7323CF92" w14:textId="77777777" w:rsidR="005E4F33" w:rsidRPr="00F66A88" w:rsidRDefault="005E4F33" w:rsidP="008E0AB0">
      <w:pPr>
        <w:pStyle w:val="ListParagraph"/>
        <w:spacing w:before="60" w:after="60" w:line="288" w:lineRule="auto"/>
        <w:ind w:right="-9"/>
        <w:jc w:val="both"/>
        <w:rPr>
          <w:sz w:val="28"/>
          <w:szCs w:val="28"/>
        </w:rPr>
      </w:pPr>
      <w:r w:rsidRPr="00F66A88">
        <w:rPr>
          <w:sz w:val="28"/>
          <w:szCs w:val="28"/>
        </w:rPr>
        <w:tab/>
        <w:t>- Đo vẽ chi tiết khu vực có biến động về hình thửa: Chuẩn bị vật tư, tài liệu, dụng cụ đo, đo vẽ chi</w:t>
      </w:r>
      <w:r w:rsidRPr="00F66A88">
        <w:rPr>
          <w:spacing w:val="-1"/>
          <w:sz w:val="28"/>
          <w:szCs w:val="28"/>
        </w:rPr>
        <w:t xml:space="preserve"> </w:t>
      </w:r>
      <w:r w:rsidRPr="00F66A88">
        <w:rPr>
          <w:sz w:val="28"/>
          <w:szCs w:val="28"/>
        </w:rPr>
        <w:t>tiết thửa</w:t>
      </w:r>
      <w:r w:rsidRPr="00F66A88">
        <w:rPr>
          <w:spacing w:val="-1"/>
          <w:sz w:val="28"/>
          <w:szCs w:val="28"/>
        </w:rPr>
        <w:t xml:space="preserve"> </w:t>
      </w:r>
      <w:r w:rsidRPr="00F66A88">
        <w:rPr>
          <w:sz w:val="28"/>
          <w:szCs w:val="28"/>
        </w:rPr>
        <w:t>đất, đo vẽ các công trình xây</w:t>
      </w:r>
      <w:r w:rsidRPr="00F66A88">
        <w:rPr>
          <w:spacing w:val="-3"/>
          <w:sz w:val="28"/>
          <w:szCs w:val="28"/>
        </w:rPr>
        <w:t xml:space="preserve"> </w:t>
      </w:r>
      <w:r w:rsidRPr="00F66A88">
        <w:rPr>
          <w:sz w:val="28"/>
          <w:szCs w:val="28"/>
        </w:rPr>
        <w:t>dựng có bổ sung, thay đổi trên thửa đất, vẽ sơ họa hiện trạng trạm đo hoặc lược đồ thửa đất;</w:t>
      </w:r>
    </w:p>
    <w:p w14:paraId="3FDF1B5C"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Xác</w:t>
      </w:r>
      <w:r w:rsidRPr="00F66A88">
        <w:rPr>
          <w:spacing w:val="-2"/>
          <w:sz w:val="28"/>
          <w:szCs w:val="28"/>
        </w:rPr>
        <w:t xml:space="preserve"> </w:t>
      </w:r>
      <w:r w:rsidRPr="00F66A88">
        <w:rPr>
          <w:sz w:val="28"/>
          <w:szCs w:val="28"/>
        </w:rPr>
        <w:t>nhận</w:t>
      </w:r>
      <w:r w:rsidRPr="00F66A88">
        <w:rPr>
          <w:spacing w:val="-5"/>
          <w:sz w:val="28"/>
          <w:szCs w:val="28"/>
        </w:rPr>
        <w:t xml:space="preserve"> </w:t>
      </w:r>
      <w:r w:rsidRPr="00F66A88">
        <w:rPr>
          <w:sz w:val="28"/>
          <w:szCs w:val="28"/>
        </w:rPr>
        <w:t>diện</w:t>
      </w:r>
      <w:r w:rsidRPr="00F66A88">
        <w:rPr>
          <w:spacing w:val="-5"/>
          <w:sz w:val="28"/>
          <w:szCs w:val="28"/>
        </w:rPr>
        <w:t xml:space="preserve"> </w:t>
      </w:r>
      <w:r w:rsidRPr="00F66A88">
        <w:rPr>
          <w:sz w:val="28"/>
          <w:szCs w:val="28"/>
        </w:rPr>
        <w:t>tích</w:t>
      </w:r>
      <w:r w:rsidRPr="00F66A88">
        <w:rPr>
          <w:spacing w:val="-1"/>
          <w:sz w:val="28"/>
          <w:szCs w:val="28"/>
        </w:rPr>
        <w:t xml:space="preserve"> </w:t>
      </w:r>
      <w:r w:rsidRPr="00F66A88">
        <w:rPr>
          <w:sz w:val="28"/>
          <w:szCs w:val="28"/>
        </w:rPr>
        <w:t>theo</w:t>
      </w:r>
      <w:r w:rsidRPr="00F66A88">
        <w:rPr>
          <w:spacing w:val="-1"/>
          <w:sz w:val="28"/>
          <w:szCs w:val="28"/>
        </w:rPr>
        <w:t xml:space="preserve"> </w:t>
      </w:r>
      <w:r w:rsidRPr="00F66A88">
        <w:rPr>
          <w:sz w:val="28"/>
          <w:szCs w:val="28"/>
        </w:rPr>
        <w:t>hiện</w:t>
      </w:r>
      <w:r w:rsidRPr="00F66A88">
        <w:rPr>
          <w:spacing w:val="-5"/>
          <w:sz w:val="28"/>
          <w:szCs w:val="28"/>
        </w:rPr>
        <w:t xml:space="preserve"> </w:t>
      </w:r>
      <w:r w:rsidRPr="00F66A88">
        <w:rPr>
          <w:sz w:val="28"/>
          <w:szCs w:val="28"/>
        </w:rPr>
        <w:t>trạng</w:t>
      </w:r>
      <w:r w:rsidRPr="00F66A88">
        <w:rPr>
          <w:spacing w:val="-1"/>
          <w:sz w:val="28"/>
          <w:szCs w:val="28"/>
        </w:rPr>
        <w:t xml:space="preserve"> </w:t>
      </w:r>
      <w:r w:rsidRPr="00F66A88">
        <w:rPr>
          <w:sz w:val="28"/>
          <w:szCs w:val="28"/>
        </w:rPr>
        <w:t>đối</w:t>
      </w:r>
      <w:r w:rsidRPr="00F66A88">
        <w:rPr>
          <w:spacing w:val="-5"/>
          <w:sz w:val="28"/>
          <w:szCs w:val="28"/>
        </w:rPr>
        <w:t xml:space="preserve"> </w:t>
      </w:r>
      <w:r w:rsidRPr="00F66A88">
        <w:rPr>
          <w:sz w:val="28"/>
          <w:szCs w:val="28"/>
        </w:rPr>
        <w:t>với</w:t>
      </w:r>
      <w:r w:rsidRPr="00F66A88">
        <w:rPr>
          <w:spacing w:val="-1"/>
          <w:sz w:val="28"/>
          <w:szCs w:val="28"/>
        </w:rPr>
        <w:t xml:space="preserve"> </w:t>
      </w:r>
      <w:r w:rsidRPr="00F66A88">
        <w:rPr>
          <w:sz w:val="28"/>
          <w:szCs w:val="28"/>
        </w:rPr>
        <w:t>chủ</w:t>
      </w:r>
      <w:r w:rsidRPr="00F66A88">
        <w:rPr>
          <w:spacing w:val="-2"/>
          <w:sz w:val="28"/>
          <w:szCs w:val="28"/>
        </w:rPr>
        <w:t xml:space="preserve"> </w:t>
      </w:r>
      <w:r w:rsidRPr="00F66A88">
        <w:rPr>
          <w:sz w:val="28"/>
          <w:szCs w:val="28"/>
        </w:rPr>
        <w:t>sử</w:t>
      </w:r>
      <w:r w:rsidRPr="00F66A88">
        <w:rPr>
          <w:spacing w:val="-6"/>
          <w:sz w:val="28"/>
          <w:szCs w:val="28"/>
        </w:rPr>
        <w:t xml:space="preserve"> </w:t>
      </w:r>
      <w:r w:rsidRPr="00F66A88">
        <w:rPr>
          <w:sz w:val="28"/>
          <w:szCs w:val="28"/>
        </w:rPr>
        <w:t xml:space="preserve">dụng </w:t>
      </w:r>
      <w:r w:rsidRPr="00F66A88">
        <w:rPr>
          <w:spacing w:val="-4"/>
          <w:sz w:val="28"/>
          <w:szCs w:val="28"/>
        </w:rPr>
        <w:t>đất.</w:t>
      </w:r>
    </w:p>
    <w:p w14:paraId="6D29740F" w14:textId="43FFC2A1" w:rsidR="005E4F33" w:rsidRPr="00F66A88" w:rsidRDefault="003A06F3" w:rsidP="008E0AB0">
      <w:pPr>
        <w:pStyle w:val="Heading2"/>
        <w:spacing w:before="60" w:after="60" w:line="288" w:lineRule="auto"/>
        <w:ind w:firstLine="720"/>
        <w:rPr>
          <w:rFonts w:ascii="Times New Roman" w:hAnsi="Times New Roman"/>
          <w:b w:val="0"/>
          <w:bCs w:val="0"/>
          <w:i/>
          <w:iCs/>
          <w:sz w:val="28"/>
          <w:szCs w:val="28"/>
        </w:rPr>
      </w:pPr>
      <w:r w:rsidRPr="00F66A88">
        <w:rPr>
          <w:rFonts w:ascii="Times New Roman" w:hAnsi="Times New Roman"/>
          <w:b w:val="0"/>
          <w:bCs w:val="0"/>
          <w:i/>
          <w:iCs/>
          <w:sz w:val="28"/>
          <w:szCs w:val="28"/>
        </w:rPr>
        <w:t>6</w:t>
      </w:r>
      <w:r w:rsidR="005E4F33" w:rsidRPr="00F66A88">
        <w:rPr>
          <w:rFonts w:ascii="Times New Roman" w:hAnsi="Times New Roman"/>
          <w:b w:val="0"/>
          <w:bCs w:val="0"/>
          <w:i/>
          <w:iCs/>
          <w:sz w:val="28"/>
          <w:szCs w:val="28"/>
        </w:rPr>
        <w:t>.</w:t>
      </w:r>
      <w:r w:rsidR="00176829" w:rsidRPr="00F66A88">
        <w:rPr>
          <w:rFonts w:ascii="Times New Roman" w:hAnsi="Times New Roman"/>
          <w:b w:val="0"/>
          <w:bCs w:val="0"/>
          <w:i/>
          <w:iCs/>
          <w:sz w:val="28"/>
          <w:szCs w:val="28"/>
        </w:rPr>
        <w:t>3.3</w:t>
      </w:r>
      <w:r w:rsidR="005E4F33" w:rsidRPr="00F66A88">
        <w:rPr>
          <w:rFonts w:ascii="Times New Roman" w:hAnsi="Times New Roman"/>
          <w:b w:val="0"/>
          <w:bCs w:val="0"/>
          <w:i/>
          <w:iCs/>
          <w:sz w:val="28"/>
          <w:szCs w:val="28"/>
        </w:rPr>
        <w:t>.2. Nội</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pacing w:val="-2"/>
          <w:sz w:val="28"/>
          <w:szCs w:val="28"/>
        </w:rPr>
        <w:t>nghiệp:</w:t>
      </w:r>
    </w:p>
    <w:p w14:paraId="6A5642E8" w14:textId="77777777" w:rsidR="005E4F33" w:rsidRPr="00F66A88" w:rsidRDefault="005E4F33" w:rsidP="008E0AB0">
      <w:pPr>
        <w:pStyle w:val="ListParagraph"/>
        <w:spacing w:before="60" w:after="60" w:line="288" w:lineRule="auto"/>
        <w:ind w:right="-9"/>
        <w:jc w:val="both"/>
        <w:rPr>
          <w:sz w:val="28"/>
          <w:szCs w:val="28"/>
        </w:rPr>
      </w:pPr>
      <w:r w:rsidRPr="00F66A88">
        <w:rPr>
          <w:sz w:val="28"/>
          <w:szCs w:val="28"/>
        </w:rPr>
        <w:tab/>
        <w:t>a) Lập bản vẽ bản đồ địa chính: Nhận bản đồ, chuẩn bị vật tư, tài liệu và thiết bị, máy móc; chuyển kết quả đo vẽ chi tiết lên bản đồ; tính diện tích thửa đất; tiếp biên; đánh số thửa, lập bảng kê thửa đất có biến động; biên tập lại bản đồ địa chính.</w:t>
      </w:r>
    </w:p>
    <w:p w14:paraId="0A51A802" w14:textId="77777777" w:rsidR="005E4F33" w:rsidRPr="00F66A88" w:rsidRDefault="005E4F33" w:rsidP="008E0AB0">
      <w:pPr>
        <w:pStyle w:val="ListParagraph"/>
        <w:spacing w:before="60" w:after="60" w:line="288" w:lineRule="auto"/>
        <w:ind w:right="-9" w:firstLine="720"/>
        <w:jc w:val="both"/>
        <w:rPr>
          <w:sz w:val="28"/>
          <w:szCs w:val="28"/>
        </w:rPr>
      </w:pPr>
      <w:r w:rsidRPr="00F66A88">
        <w:rPr>
          <w:sz w:val="28"/>
          <w:szCs w:val="28"/>
        </w:rPr>
        <w:t>b) Lập Kết quả đo đạc địa chính thửa đất: Lập kết quả đo đạc địa chính thửa đất, đối soát kết quả đo đạc địa chính với biên bản xác định ranh giới thửa đất.</w:t>
      </w:r>
    </w:p>
    <w:p w14:paraId="79A71383" w14:textId="77777777" w:rsidR="005E4F33" w:rsidRPr="00F66A88" w:rsidRDefault="005E4F33" w:rsidP="008E0AB0">
      <w:pPr>
        <w:pStyle w:val="ListParagraph"/>
        <w:spacing w:before="60" w:after="60" w:line="288" w:lineRule="auto"/>
        <w:ind w:right="-9" w:firstLine="720"/>
        <w:jc w:val="both"/>
        <w:rPr>
          <w:sz w:val="28"/>
          <w:szCs w:val="28"/>
        </w:rPr>
      </w:pPr>
      <w:r w:rsidRPr="00F66A88">
        <w:rPr>
          <w:sz w:val="28"/>
          <w:szCs w:val="28"/>
        </w:rPr>
        <w:t>c) Bổ sung Sổ mục kê: Lập lại hoặc bổ sung sổ mục kê theo tờ BĐĐC; tổng hợp lại diện tích và lập các bảng biểu theo quy định.</w:t>
      </w:r>
    </w:p>
    <w:p w14:paraId="19A49109" w14:textId="77777777" w:rsidR="005E4F33" w:rsidRPr="00F66A88" w:rsidRDefault="005E4F33" w:rsidP="008E0AB0">
      <w:pPr>
        <w:pStyle w:val="BodyText"/>
        <w:spacing w:before="60" w:after="60" w:line="288" w:lineRule="auto"/>
        <w:ind w:firstLine="720"/>
        <w:jc w:val="both"/>
        <w:rPr>
          <w:b w:val="0"/>
          <w:sz w:val="28"/>
          <w:szCs w:val="28"/>
        </w:rPr>
      </w:pPr>
      <w:r w:rsidRPr="00F66A88">
        <w:rPr>
          <w:b w:val="0"/>
          <w:sz w:val="28"/>
          <w:szCs w:val="28"/>
        </w:rPr>
        <w:t>d) Biên</w:t>
      </w:r>
      <w:r w:rsidRPr="00F66A88">
        <w:rPr>
          <w:b w:val="0"/>
          <w:spacing w:val="-3"/>
          <w:sz w:val="28"/>
          <w:szCs w:val="28"/>
        </w:rPr>
        <w:t xml:space="preserve"> </w:t>
      </w:r>
      <w:r w:rsidRPr="00F66A88">
        <w:rPr>
          <w:b w:val="0"/>
          <w:sz w:val="28"/>
          <w:szCs w:val="28"/>
        </w:rPr>
        <w:t>tập</w:t>
      </w:r>
      <w:r w:rsidRPr="00F66A88">
        <w:rPr>
          <w:b w:val="0"/>
          <w:spacing w:val="-1"/>
          <w:sz w:val="28"/>
          <w:szCs w:val="28"/>
        </w:rPr>
        <w:t xml:space="preserve"> </w:t>
      </w:r>
      <w:r w:rsidRPr="00F66A88">
        <w:rPr>
          <w:b w:val="0"/>
          <w:sz w:val="28"/>
          <w:szCs w:val="28"/>
        </w:rPr>
        <w:t>bản đồ</w:t>
      </w:r>
      <w:r w:rsidRPr="00F66A88">
        <w:rPr>
          <w:b w:val="0"/>
          <w:spacing w:val="-3"/>
          <w:sz w:val="28"/>
          <w:szCs w:val="28"/>
        </w:rPr>
        <w:t xml:space="preserve"> </w:t>
      </w:r>
      <w:r w:rsidRPr="00F66A88">
        <w:rPr>
          <w:b w:val="0"/>
          <w:sz w:val="28"/>
          <w:szCs w:val="28"/>
        </w:rPr>
        <w:t>và</w:t>
      </w:r>
      <w:r w:rsidRPr="00F66A88">
        <w:rPr>
          <w:b w:val="0"/>
          <w:spacing w:val="-4"/>
          <w:sz w:val="28"/>
          <w:szCs w:val="28"/>
        </w:rPr>
        <w:t xml:space="preserve"> </w:t>
      </w:r>
      <w:r w:rsidRPr="00F66A88">
        <w:rPr>
          <w:b w:val="0"/>
          <w:spacing w:val="-5"/>
          <w:sz w:val="28"/>
          <w:szCs w:val="28"/>
        </w:rPr>
        <w:t>in</w:t>
      </w:r>
    </w:p>
    <w:p w14:paraId="595CD744"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Biên</w:t>
      </w:r>
      <w:r w:rsidRPr="00F66A88">
        <w:rPr>
          <w:spacing w:val="-2"/>
          <w:sz w:val="28"/>
          <w:szCs w:val="28"/>
        </w:rPr>
        <w:t xml:space="preserve"> </w:t>
      </w:r>
      <w:r w:rsidRPr="00F66A88">
        <w:rPr>
          <w:sz w:val="28"/>
          <w:szCs w:val="28"/>
        </w:rPr>
        <w:t>tập</w:t>
      </w:r>
      <w:r w:rsidRPr="00F66A88">
        <w:rPr>
          <w:spacing w:val="-2"/>
          <w:sz w:val="28"/>
          <w:szCs w:val="28"/>
        </w:rPr>
        <w:t xml:space="preserve"> </w:t>
      </w:r>
      <w:r w:rsidRPr="00F66A88">
        <w:rPr>
          <w:sz w:val="28"/>
          <w:szCs w:val="28"/>
        </w:rPr>
        <w:t>BĐĐC</w:t>
      </w:r>
      <w:r w:rsidRPr="00F66A88">
        <w:rPr>
          <w:spacing w:val="-3"/>
          <w:sz w:val="28"/>
          <w:szCs w:val="28"/>
        </w:rPr>
        <w:t xml:space="preserve"> </w:t>
      </w:r>
      <w:r w:rsidRPr="00F66A88">
        <w:rPr>
          <w:sz w:val="28"/>
          <w:szCs w:val="28"/>
        </w:rPr>
        <w:t>và</w:t>
      </w:r>
      <w:r w:rsidRPr="00F66A88">
        <w:rPr>
          <w:spacing w:val="-4"/>
          <w:sz w:val="28"/>
          <w:szCs w:val="28"/>
        </w:rPr>
        <w:t xml:space="preserve"> </w:t>
      </w:r>
      <w:r w:rsidRPr="00F66A88">
        <w:rPr>
          <w:sz w:val="28"/>
          <w:szCs w:val="28"/>
        </w:rPr>
        <w:t>các</w:t>
      </w:r>
      <w:r w:rsidRPr="00F66A88">
        <w:rPr>
          <w:spacing w:val="-3"/>
          <w:sz w:val="28"/>
          <w:szCs w:val="28"/>
        </w:rPr>
        <w:t xml:space="preserve"> </w:t>
      </w:r>
      <w:r w:rsidRPr="00F66A88">
        <w:rPr>
          <w:sz w:val="28"/>
          <w:szCs w:val="28"/>
        </w:rPr>
        <w:t>tài</w:t>
      </w:r>
      <w:r w:rsidRPr="00F66A88">
        <w:rPr>
          <w:spacing w:val="-2"/>
          <w:sz w:val="28"/>
          <w:szCs w:val="28"/>
        </w:rPr>
        <w:t xml:space="preserve"> </w:t>
      </w:r>
      <w:r w:rsidRPr="00F66A88">
        <w:rPr>
          <w:sz w:val="28"/>
          <w:szCs w:val="28"/>
        </w:rPr>
        <w:t>liệu</w:t>
      </w:r>
      <w:r w:rsidRPr="00F66A88">
        <w:rPr>
          <w:spacing w:val="-2"/>
          <w:sz w:val="28"/>
          <w:szCs w:val="28"/>
        </w:rPr>
        <w:t xml:space="preserve"> </w:t>
      </w:r>
      <w:r w:rsidRPr="00F66A88">
        <w:rPr>
          <w:sz w:val="28"/>
          <w:szCs w:val="28"/>
        </w:rPr>
        <w:t>liên</w:t>
      </w:r>
      <w:r w:rsidRPr="00F66A88">
        <w:rPr>
          <w:spacing w:val="-1"/>
          <w:sz w:val="28"/>
          <w:szCs w:val="28"/>
        </w:rPr>
        <w:t xml:space="preserve"> </w:t>
      </w:r>
      <w:r w:rsidRPr="00F66A88">
        <w:rPr>
          <w:sz w:val="28"/>
          <w:szCs w:val="28"/>
        </w:rPr>
        <w:t>quan</w:t>
      </w:r>
      <w:r w:rsidRPr="00F66A88">
        <w:rPr>
          <w:spacing w:val="-2"/>
          <w:sz w:val="28"/>
          <w:szCs w:val="28"/>
        </w:rPr>
        <w:t xml:space="preserve"> </w:t>
      </w:r>
      <w:r w:rsidRPr="00F66A88">
        <w:rPr>
          <w:sz w:val="28"/>
          <w:szCs w:val="28"/>
        </w:rPr>
        <w:t>đến</w:t>
      </w:r>
      <w:r w:rsidRPr="00F66A88">
        <w:rPr>
          <w:spacing w:val="-2"/>
          <w:sz w:val="28"/>
          <w:szCs w:val="28"/>
        </w:rPr>
        <w:t xml:space="preserve"> </w:t>
      </w:r>
      <w:r w:rsidRPr="00F66A88">
        <w:rPr>
          <w:sz w:val="28"/>
          <w:szCs w:val="28"/>
        </w:rPr>
        <w:t>thửa</w:t>
      </w:r>
      <w:r w:rsidRPr="00F66A88">
        <w:rPr>
          <w:spacing w:val="-2"/>
          <w:sz w:val="28"/>
          <w:szCs w:val="28"/>
        </w:rPr>
        <w:t xml:space="preserve"> </w:t>
      </w:r>
      <w:r w:rsidRPr="00F66A88">
        <w:rPr>
          <w:spacing w:val="-4"/>
          <w:sz w:val="28"/>
          <w:szCs w:val="28"/>
        </w:rPr>
        <w:t>đất;</w:t>
      </w:r>
    </w:p>
    <w:p w14:paraId="59BB331A"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In</w:t>
      </w:r>
      <w:r w:rsidRPr="00F66A88">
        <w:rPr>
          <w:spacing w:val="-1"/>
          <w:sz w:val="28"/>
          <w:szCs w:val="28"/>
        </w:rPr>
        <w:t xml:space="preserve"> </w:t>
      </w:r>
      <w:r w:rsidRPr="00F66A88">
        <w:rPr>
          <w:sz w:val="28"/>
          <w:szCs w:val="28"/>
        </w:rPr>
        <w:t>BĐĐC</w:t>
      </w:r>
      <w:r w:rsidRPr="00F66A88">
        <w:rPr>
          <w:spacing w:val="-2"/>
          <w:sz w:val="28"/>
          <w:szCs w:val="28"/>
        </w:rPr>
        <w:t xml:space="preserve"> </w:t>
      </w:r>
      <w:r w:rsidRPr="00F66A88">
        <w:rPr>
          <w:sz w:val="28"/>
          <w:szCs w:val="28"/>
        </w:rPr>
        <w:t>và</w:t>
      </w:r>
      <w:r w:rsidRPr="00F66A88">
        <w:rPr>
          <w:spacing w:val="-4"/>
          <w:sz w:val="28"/>
          <w:szCs w:val="28"/>
        </w:rPr>
        <w:t xml:space="preserve"> </w:t>
      </w:r>
      <w:r w:rsidRPr="00F66A88">
        <w:rPr>
          <w:sz w:val="28"/>
          <w:szCs w:val="28"/>
        </w:rPr>
        <w:t>hồ</w:t>
      </w:r>
      <w:r w:rsidRPr="00F66A88">
        <w:rPr>
          <w:spacing w:val="-4"/>
          <w:sz w:val="28"/>
          <w:szCs w:val="28"/>
        </w:rPr>
        <w:t xml:space="preserve"> </w:t>
      </w:r>
      <w:r w:rsidRPr="00F66A88">
        <w:rPr>
          <w:sz w:val="28"/>
          <w:szCs w:val="28"/>
        </w:rPr>
        <w:t>sơ,</w:t>
      </w:r>
      <w:r w:rsidRPr="00F66A88">
        <w:rPr>
          <w:spacing w:val="-6"/>
          <w:sz w:val="28"/>
          <w:szCs w:val="28"/>
        </w:rPr>
        <w:t xml:space="preserve"> </w:t>
      </w:r>
      <w:r w:rsidRPr="00F66A88">
        <w:rPr>
          <w:sz w:val="28"/>
          <w:szCs w:val="28"/>
        </w:rPr>
        <w:t>bảng</w:t>
      </w:r>
      <w:r w:rsidRPr="00F66A88">
        <w:rPr>
          <w:spacing w:val="-5"/>
          <w:sz w:val="28"/>
          <w:szCs w:val="28"/>
        </w:rPr>
        <w:t xml:space="preserve"> </w:t>
      </w:r>
      <w:r w:rsidRPr="00F66A88">
        <w:rPr>
          <w:sz w:val="28"/>
          <w:szCs w:val="28"/>
        </w:rPr>
        <w:t>biểu</w:t>
      </w:r>
      <w:r w:rsidRPr="00F66A88">
        <w:rPr>
          <w:spacing w:val="-5"/>
          <w:sz w:val="28"/>
          <w:szCs w:val="28"/>
        </w:rPr>
        <w:t xml:space="preserve"> </w:t>
      </w:r>
      <w:r w:rsidRPr="00F66A88">
        <w:rPr>
          <w:sz w:val="28"/>
          <w:szCs w:val="28"/>
        </w:rPr>
        <w:t>liên</w:t>
      </w:r>
      <w:r w:rsidRPr="00F66A88">
        <w:rPr>
          <w:spacing w:val="-5"/>
          <w:sz w:val="28"/>
          <w:szCs w:val="28"/>
        </w:rPr>
        <w:t xml:space="preserve"> </w:t>
      </w:r>
      <w:r w:rsidRPr="00F66A88">
        <w:rPr>
          <w:sz w:val="28"/>
          <w:szCs w:val="28"/>
        </w:rPr>
        <w:t>quan</w:t>
      </w:r>
      <w:r w:rsidRPr="00F66A88">
        <w:rPr>
          <w:spacing w:val="-1"/>
          <w:sz w:val="28"/>
          <w:szCs w:val="28"/>
        </w:rPr>
        <w:t xml:space="preserve"> </w:t>
      </w:r>
      <w:r w:rsidRPr="00F66A88">
        <w:rPr>
          <w:sz w:val="28"/>
          <w:szCs w:val="28"/>
        </w:rPr>
        <w:t>theo</w:t>
      </w:r>
      <w:r w:rsidRPr="00F66A88">
        <w:rPr>
          <w:spacing w:val="-1"/>
          <w:sz w:val="28"/>
          <w:szCs w:val="28"/>
        </w:rPr>
        <w:t xml:space="preserve"> </w:t>
      </w:r>
      <w:r w:rsidRPr="00F66A88">
        <w:rPr>
          <w:sz w:val="28"/>
          <w:szCs w:val="28"/>
        </w:rPr>
        <w:t>quy</w:t>
      </w:r>
      <w:r w:rsidRPr="00F66A88">
        <w:rPr>
          <w:spacing w:val="-5"/>
          <w:sz w:val="28"/>
          <w:szCs w:val="28"/>
        </w:rPr>
        <w:t xml:space="preserve"> </w:t>
      </w:r>
      <w:r w:rsidRPr="00F66A88">
        <w:rPr>
          <w:spacing w:val="-2"/>
          <w:sz w:val="28"/>
          <w:szCs w:val="28"/>
        </w:rPr>
        <w:t>định;</w:t>
      </w:r>
    </w:p>
    <w:p w14:paraId="7DA45FC2"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 Nhân</w:t>
      </w:r>
      <w:r w:rsidRPr="00F66A88">
        <w:rPr>
          <w:spacing w:val="-7"/>
          <w:sz w:val="28"/>
          <w:szCs w:val="28"/>
        </w:rPr>
        <w:t xml:space="preserve"> </w:t>
      </w:r>
      <w:r w:rsidRPr="00F66A88">
        <w:rPr>
          <w:sz w:val="28"/>
          <w:szCs w:val="28"/>
        </w:rPr>
        <w:t>bản</w:t>
      </w:r>
      <w:r w:rsidRPr="00F66A88">
        <w:rPr>
          <w:spacing w:val="-3"/>
          <w:sz w:val="28"/>
          <w:szCs w:val="28"/>
        </w:rPr>
        <w:t xml:space="preserve"> </w:t>
      </w:r>
      <w:r w:rsidRPr="00F66A88">
        <w:rPr>
          <w:sz w:val="28"/>
          <w:szCs w:val="28"/>
        </w:rPr>
        <w:t>BĐĐC,</w:t>
      </w:r>
      <w:r w:rsidRPr="00F66A88">
        <w:rPr>
          <w:spacing w:val="-6"/>
          <w:sz w:val="28"/>
          <w:szCs w:val="28"/>
        </w:rPr>
        <w:t xml:space="preserve"> </w:t>
      </w:r>
      <w:r w:rsidRPr="00F66A88">
        <w:rPr>
          <w:sz w:val="28"/>
          <w:szCs w:val="28"/>
        </w:rPr>
        <w:t>sổ</w:t>
      </w:r>
      <w:r w:rsidRPr="00F66A88">
        <w:rPr>
          <w:spacing w:val="-4"/>
          <w:sz w:val="28"/>
          <w:szCs w:val="28"/>
        </w:rPr>
        <w:t xml:space="preserve"> </w:t>
      </w:r>
      <w:r w:rsidRPr="00F66A88">
        <w:rPr>
          <w:sz w:val="28"/>
          <w:szCs w:val="28"/>
        </w:rPr>
        <w:t>mục</w:t>
      </w:r>
      <w:r w:rsidRPr="00F66A88">
        <w:rPr>
          <w:spacing w:val="-4"/>
          <w:sz w:val="28"/>
          <w:szCs w:val="28"/>
        </w:rPr>
        <w:t xml:space="preserve"> </w:t>
      </w:r>
      <w:r w:rsidRPr="00F66A88">
        <w:rPr>
          <w:sz w:val="28"/>
          <w:szCs w:val="28"/>
        </w:rPr>
        <w:t>kê.</w:t>
      </w:r>
    </w:p>
    <w:p w14:paraId="25FA8439"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đ) Xác</w:t>
      </w:r>
      <w:r w:rsidRPr="00F66A88">
        <w:rPr>
          <w:spacing w:val="-3"/>
          <w:sz w:val="28"/>
          <w:szCs w:val="28"/>
        </w:rPr>
        <w:t xml:space="preserve"> </w:t>
      </w:r>
      <w:r w:rsidRPr="00F66A88">
        <w:rPr>
          <w:sz w:val="28"/>
          <w:szCs w:val="28"/>
        </w:rPr>
        <w:t>nhận</w:t>
      </w:r>
      <w:r w:rsidRPr="00F66A88">
        <w:rPr>
          <w:spacing w:val="-6"/>
          <w:sz w:val="28"/>
          <w:szCs w:val="28"/>
        </w:rPr>
        <w:t xml:space="preserve"> </w:t>
      </w:r>
      <w:r w:rsidRPr="00F66A88">
        <w:rPr>
          <w:sz w:val="28"/>
          <w:szCs w:val="28"/>
        </w:rPr>
        <w:t>hồ</w:t>
      </w:r>
      <w:r w:rsidRPr="00F66A88">
        <w:rPr>
          <w:spacing w:val="-3"/>
          <w:sz w:val="28"/>
          <w:szCs w:val="28"/>
        </w:rPr>
        <w:t xml:space="preserve"> </w:t>
      </w:r>
      <w:r w:rsidRPr="00F66A88">
        <w:rPr>
          <w:sz w:val="28"/>
          <w:szCs w:val="28"/>
        </w:rPr>
        <w:t>sơ</w:t>
      </w:r>
      <w:r w:rsidRPr="00F66A88">
        <w:rPr>
          <w:spacing w:val="-2"/>
          <w:sz w:val="28"/>
          <w:szCs w:val="28"/>
        </w:rPr>
        <w:t xml:space="preserve"> </w:t>
      </w:r>
      <w:r w:rsidRPr="00F66A88">
        <w:rPr>
          <w:sz w:val="28"/>
          <w:szCs w:val="28"/>
        </w:rPr>
        <w:t>các</w:t>
      </w:r>
      <w:r w:rsidRPr="00F66A88">
        <w:rPr>
          <w:spacing w:val="-3"/>
          <w:sz w:val="28"/>
          <w:szCs w:val="28"/>
        </w:rPr>
        <w:t xml:space="preserve"> </w:t>
      </w:r>
      <w:r w:rsidRPr="00F66A88">
        <w:rPr>
          <w:sz w:val="28"/>
          <w:szCs w:val="28"/>
        </w:rPr>
        <w:t>cấp:</w:t>
      </w:r>
      <w:r w:rsidRPr="00F66A88">
        <w:rPr>
          <w:spacing w:val="-2"/>
          <w:sz w:val="28"/>
          <w:szCs w:val="28"/>
        </w:rPr>
        <w:t xml:space="preserve"> </w:t>
      </w:r>
      <w:r w:rsidRPr="00F66A88">
        <w:rPr>
          <w:sz w:val="28"/>
          <w:szCs w:val="28"/>
        </w:rPr>
        <w:t>Hoàn</w:t>
      </w:r>
      <w:r w:rsidRPr="00F66A88">
        <w:rPr>
          <w:spacing w:val="-2"/>
          <w:sz w:val="28"/>
          <w:szCs w:val="28"/>
        </w:rPr>
        <w:t xml:space="preserve"> </w:t>
      </w:r>
      <w:r w:rsidRPr="00F66A88">
        <w:rPr>
          <w:sz w:val="28"/>
          <w:szCs w:val="28"/>
        </w:rPr>
        <w:t>thành</w:t>
      </w:r>
      <w:r w:rsidRPr="00F66A88">
        <w:rPr>
          <w:spacing w:val="-5"/>
          <w:sz w:val="28"/>
          <w:szCs w:val="28"/>
        </w:rPr>
        <w:t xml:space="preserve"> </w:t>
      </w:r>
      <w:r w:rsidRPr="00F66A88">
        <w:rPr>
          <w:sz w:val="28"/>
          <w:szCs w:val="28"/>
        </w:rPr>
        <w:t>thủ</w:t>
      </w:r>
      <w:r w:rsidRPr="00F66A88">
        <w:rPr>
          <w:spacing w:val="-3"/>
          <w:sz w:val="28"/>
          <w:szCs w:val="28"/>
        </w:rPr>
        <w:t xml:space="preserve"> </w:t>
      </w:r>
      <w:r w:rsidRPr="00F66A88">
        <w:rPr>
          <w:sz w:val="28"/>
          <w:szCs w:val="28"/>
        </w:rPr>
        <w:t>tục</w:t>
      </w:r>
      <w:r w:rsidRPr="00F66A88">
        <w:rPr>
          <w:spacing w:val="-3"/>
          <w:sz w:val="28"/>
          <w:szCs w:val="28"/>
        </w:rPr>
        <w:t xml:space="preserve"> </w:t>
      </w:r>
      <w:r w:rsidRPr="00F66A88">
        <w:rPr>
          <w:sz w:val="28"/>
          <w:szCs w:val="28"/>
        </w:rPr>
        <w:t>pháp</w:t>
      </w:r>
      <w:r w:rsidRPr="00F66A88">
        <w:rPr>
          <w:spacing w:val="-1"/>
          <w:sz w:val="28"/>
          <w:szCs w:val="28"/>
        </w:rPr>
        <w:t xml:space="preserve"> </w:t>
      </w:r>
      <w:r w:rsidRPr="00F66A88">
        <w:rPr>
          <w:spacing w:val="-5"/>
          <w:sz w:val="28"/>
          <w:szCs w:val="28"/>
        </w:rPr>
        <w:t>lý.</w:t>
      </w:r>
    </w:p>
    <w:p w14:paraId="16AF442B" w14:textId="77777777" w:rsidR="005E4F33" w:rsidRPr="00F66A88" w:rsidRDefault="005E4F33" w:rsidP="008E0AB0">
      <w:pPr>
        <w:pStyle w:val="ListParagraph"/>
        <w:spacing w:before="60" w:after="60" w:line="288" w:lineRule="auto"/>
        <w:ind w:firstLine="720"/>
        <w:jc w:val="both"/>
        <w:rPr>
          <w:sz w:val="28"/>
          <w:szCs w:val="28"/>
        </w:rPr>
      </w:pPr>
      <w:r w:rsidRPr="00F66A88">
        <w:rPr>
          <w:sz w:val="28"/>
          <w:szCs w:val="28"/>
        </w:rPr>
        <w:t>e) Giao</w:t>
      </w:r>
      <w:r w:rsidRPr="00F66A88">
        <w:rPr>
          <w:spacing w:val="-1"/>
          <w:sz w:val="28"/>
          <w:szCs w:val="28"/>
        </w:rPr>
        <w:t xml:space="preserve"> </w:t>
      </w:r>
      <w:r w:rsidRPr="00F66A88">
        <w:rPr>
          <w:sz w:val="28"/>
          <w:szCs w:val="28"/>
        </w:rPr>
        <w:t>nộp</w:t>
      </w:r>
      <w:r w:rsidRPr="00F66A88">
        <w:rPr>
          <w:spacing w:val="-1"/>
          <w:sz w:val="28"/>
          <w:szCs w:val="28"/>
        </w:rPr>
        <w:t xml:space="preserve"> </w:t>
      </w:r>
      <w:r w:rsidRPr="00F66A88">
        <w:rPr>
          <w:sz w:val="28"/>
          <w:szCs w:val="28"/>
        </w:rPr>
        <w:t>sản</w:t>
      </w:r>
      <w:r w:rsidRPr="00F66A88">
        <w:rPr>
          <w:spacing w:val="-1"/>
          <w:sz w:val="28"/>
          <w:szCs w:val="28"/>
        </w:rPr>
        <w:t xml:space="preserve"> </w:t>
      </w:r>
      <w:r w:rsidRPr="00F66A88">
        <w:rPr>
          <w:sz w:val="28"/>
          <w:szCs w:val="28"/>
        </w:rPr>
        <w:t>phẩm:</w:t>
      </w:r>
      <w:r w:rsidRPr="00F66A88">
        <w:rPr>
          <w:spacing w:val="-1"/>
          <w:sz w:val="28"/>
          <w:szCs w:val="28"/>
        </w:rPr>
        <w:t xml:space="preserve"> </w:t>
      </w:r>
      <w:r w:rsidRPr="00F66A88">
        <w:rPr>
          <w:sz w:val="28"/>
          <w:szCs w:val="28"/>
        </w:rPr>
        <w:t>Phục</w:t>
      </w:r>
      <w:r w:rsidRPr="00F66A88">
        <w:rPr>
          <w:spacing w:val="-2"/>
          <w:sz w:val="28"/>
          <w:szCs w:val="28"/>
        </w:rPr>
        <w:t xml:space="preserve"> </w:t>
      </w:r>
      <w:r w:rsidRPr="00F66A88">
        <w:rPr>
          <w:sz w:val="28"/>
          <w:szCs w:val="28"/>
        </w:rPr>
        <w:t>vụ</w:t>
      </w:r>
      <w:r w:rsidRPr="00F66A88">
        <w:rPr>
          <w:spacing w:val="-4"/>
          <w:sz w:val="28"/>
          <w:szCs w:val="28"/>
        </w:rPr>
        <w:t xml:space="preserve"> </w:t>
      </w:r>
      <w:r w:rsidRPr="00F66A88">
        <w:rPr>
          <w:sz w:val="28"/>
          <w:szCs w:val="28"/>
        </w:rPr>
        <w:t>kiểm</w:t>
      </w:r>
      <w:r w:rsidRPr="00F66A88">
        <w:rPr>
          <w:spacing w:val="-7"/>
          <w:sz w:val="28"/>
          <w:szCs w:val="28"/>
        </w:rPr>
        <w:t xml:space="preserve"> </w:t>
      </w:r>
      <w:r w:rsidRPr="00F66A88">
        <w:rPr>
          <w:sz w:val="28"/>
          <w:szCs w:val="28"/>
        </w:rPr>
        <w:t>tra</w:t>
      </w:r>
      <w:r w:rsidRPr="00F66A88">
        <w:rPr>
          <w:spacing w:val="-1"/>
          <w:sz w:val="28"/>
          <w:szCs w:val="28"/>
        </w:rPr>
        <w:t xml:space="preserve"> </w:t>
      </w:r>
      <w:r w:rsidRPr="00F66A88">
        <w:rPr>
          <w:sz w:val="28"/>
          <w:szCs w:val="28"/>
        </w:rPr>
        <w:t>nghiệm</w:t>
      </w:r>
      <w:r w:rsidRPr="00F66A88">
        <w:rPr>
          <w:spacing w:val="-7"/>
          <w:sz w:val="28"/>
          <w:szCs w:val="28"/>
        </w:rPr>
        <w:t xml:space="preserve"> </w:t>
      </w:r>
      <w:r w:rsidRPr="00F66A88">
        <w:rPr>
          <w:sz w:val="28"/>
          <w:szCs w:val="28"/>
        </w:rPr>
        <w:t>thu,</w:t>
      </w:r>
      <w:r w:rsidRPr="00F66A88">
        <w:rPr>
          <w:spacing w:val="-3"/>
          <w:sz w:val="28"/>
          <w:szCs w:val="28"/>
        </w:rPr>
        <w:t xml:space="preserve"> </w:t>
      </w:r>
      <w:r w:rsidRPr="00F66A88">
        <w:rPr>
          <w:sz w:val="28"/>
          <w:szCs w:val="28"/>
        </w:rPr>
        <w:t>giao</w:t>
      </w:r>
      <w:r w:rsidRPr="00F66A88">
        <w:rPr>
          <w:spacing w:val="-1"/>
          <w:sz w:val="28"/>
          <w:szCs w:val="28"/>
        </w:rPr>
        <w:t xml:space="preserve"> </w:t>
      </w:r>
      <w:r w:rsidRPr="00F66A88">
        <w:rPr>
          <w:sz w:val="28"/>
          <w:szCs w:val="28"/>
        </w:rPr>
        <w:t>nộp</w:t>
      </w:r>
      <w:r w:rsidRPr="00F66A88">
        <w:rPr>
          <w:spacing w:val="-5"/>
          <w:sz w:val="28"/>
          <w:szCs w:val="28"/>
        </w:rPr>
        <w:t xml:space="preserve"> </w:t>
      </w:r>
      <w:r w:rsidRPr="00F66A88">
        <w:rPr>
          <w:sz w:val="28"/>
          <w:szCs w:val="28"/>
        </w:rPr>
        <w:t>sản</w:t>
      </w:r>
      <w:r w:rsidRPr="00F66A88">
        <w:rPr>
          <w:spacing w:val="-4"/>
          <w:sz w:val="28"/>
          <w:szCs w:val="28"/>
        </w:rPr>
        <w:t xml:space="preserve"> </w:t>
      </w:r>
      <w:r w:rsidRPr="00F66A88">
        <w:rPr>
          <w:spacing w:val="-2"/>
          <w:sz w:val="28"/>
          <w:szCs w:val="28"/>
        </w:rPr>
        <w:t>phẩm.</w:t>
      </w:r>
    </w:p>
    <w:p w14:paraId="5CD6E7B5" w14:textId="6A73B7C0" w:rsidR="005E4F33" w:rsidRPr="00F66A88" w:rsidRDefault="003A06F3" w:rsidP="008E0AB0">
      <w:pPr>
        <w:pStyle w:val="Heading1"/>
        <w:spacing w:before="60" w:line="288" w:lineRule="auto"/>
        <w:ind w:firstLine="720"/>
        <w:jc w:val="both"/>
        <w:rPr>
          <w:rFonts w:ascii="Times New Roman" w:hAnsi="Times New Roman"/>
          <w:b w:val="0"/>
          <w:bCs w:val="0"/>
          <w:i/>
          <w:iCs/>
          <w:sz w:val="28"/>
          <w:szCs w:val="28"/>
        </w:rPr>
      </w:pPr>
      <w:r w:rsidRPr="00F66A88">
        <w:rPr>
          <w:rFonts w:ascii="Times New Roman" w:hAnsi="Times New Roman"/>
          <w:b w:val="0"/>
          <w:bCs w:val="0"/>
          <w:i/>
          <w:iCs/>
          <w:sz w:val="28"/>
          <w:szCs w:val="28"/>
          <w:lang w:val="en-US"/>
        </w:rPr>
        <w:t>6</w:t>
      </w:r>
      <w:r w:rsidR="005E4F33" w:rsidRPr="00F66A88">
        <w:rPr>
          <w:rFonts w:ascii="Times New Roman" w:hAnsi="Times New Roman"/>
          <w:b w:val="0"/>
          <w:bCs w:val="0"/>
          <w:i/>
          <w:iCs/>
          <w:sz w:val="28"/>
          <w:szCs w:val="28"/>
        </w:rPr>
        <w:t>.</w:t>
      </w:r>
      <w:r w:rsidR="00176829" w:rsidRPr="00F66A88">
        <w:rPr>
          <w:rFonts w:ascii="Times New Roman" w:hAnsi="Times New Roman"/>
          <w:b w:val="0"/>
          <w:bCs w:val="0"/>
          <w:i/>
          <w:iCs/>
          <w:sz w:val="28"/>
          <w:szCs w:val="28"/>
        </w:rPr>
        <w:t>3.4</w:t>
      </w:r>
      <w:r w:rsidR="005E4F33" w:rsidRPr="00F66A88">
        <w:rPr>
          <w:rFonts w:ascii="Times New Roman" w:hAnsi="Times New Roman"/>
          <w:b w:val="0"/>
          <w:bCs w:val="0"/>
          <w:i/>
          <w:iCs/>
          <w:sz w:val="28"/>
          <w:szCs w:val="28"/>
        </w:rPr>
        <w:t>. Trích</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đo</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địa</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chính</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z w:val="28"/>
          <w:szCs w:val="28"/>
        </w:rPr>
        <w:t>thửa</w:t>
      </w:r>
      <w:r w:rsidR="005E4F33" w:rsidRPr="00F66A88">
        <w:rPr>
          <w:rFonts w:ascii="Times New Roman" w:hAnsi="Times New Roman"/>
          <w:b w:val="0"/>
          <w:bCs w:val="0"/>
          <w:i/>
          <w:iCs/>
          <w:spacing w:val="-3"/>
          <w:sz w:val="28"/>
          <w:szCs w:val="28"/>
        </w:rPr>
        <w:t xml:space="preserve"> </w:t>
      </w:r>
      <w:r w:rsidR="005E4F33" w:rsidRPr="00F66A88">
        <w:rPr>
          <w:rFonts w:ascii="Times New Roman" w:hAnsi="Times New Roman"/>
          <w:b w:val="0"/>
          <w:bCs w:val="0"/>
          <w:i/>
          <w:iCs/>
          <w:spacing w:val="-5"/>
          <w:sz w:val="28"/>
          <w:szCs w:val="28"/>
        </w:rPr>
        <w:t>đất.</w:t>
      </w:r>
    </w:p>
    <w:p w14:paraId="3B83EC89" w14:textId="77777777" w:rsidR="005E4F33" w:rsidRPr="00F66A88" w:rsidRDefault="005E4F33" w:rsidP="008E0AB0">
      <w:pPr>
        <w:pStyle w:val="Heading2"/>
        <w:spacing w:before="60" w:after="60" w:line="288" w:lineRule="auto"/>
        <w:ind w:firstLine="720"/>
        <w:rPr>
          <w:rFonts w:ascii="Times New Roman" w:hAnsi="Times New Roman"/>
          <w:b w:val="0"/>
          <w:bCs w:val="0"/>
          <w:i/>
          <w:iCs/>
          <w:sz w:val="28"/>
          <w:szCs w:val="28"/>
        </w:rPr>
      </w:pPr>
      <w:r w:rsidRPr="00F66A88">
        <w:rPr>
          <w:rFonts w:ascii="Times New Roman" w:hAnsi="Times New Roman"/>
          <w:b w:val="0"/>
          <w:bCs w:val="0"/>
          <w:sz w:val="28"/>
          <w:szCs w:val="28"/>
        </w:rPr>
        <w:t>Nội</w:t>
      </w:r>
      <w:r w:rsidRPr="00F66A88">
        <w:rPr>
          <w:rFonts w:ascii="Times New Roman" w:hAnsi="Times New Roman"/>
          <w:b w:val="0"/>
          <w:bCs w:val="0"/>
          <w:spacing w:val="-5"/>
          <w:sz w:val="28"/>
          <w:szCs w:val="28"/>
        </w:rPr>
        <w:t xml:space="preserve"> </w:t>
      </w:r>
      <w:r w:rsidRPr="00F66A88">
        <w:rPr>
          <w:rFonts w:ascii="Times New Roman" w:hAnsi="Times New Roman"/>
          <w:b w:val="0"/>
          <w:bCs w:val="0"/>
          <w:sz w:val="28"/>
          <w:szCs w:val="28"/>
        </w:rPr>
        <w:t>dung</w:t>
      </w:r>
      <w:r w:rsidRPr="00F66A88">
        <w:rPr>
          <w:rFonts w:ascii="Times New Roman" w:hAnsi="Times New Roman"/>
          <w:b w:val="0"/>
          <w:bCs w:val="0"/>
          <w:spacing w:val="-2"/>
          <w:sz w:val="28"/>
          <w:szCs w:val="28"/>
        </w:rPr>
        <w:t xml:space="preserve"> </w:t>
      </w:r>
      <w:r w:rsidRPr="00F66A88">
        <w:rPr>
          <w:rFonts w:ascii="Times New Roman" w:hAnsi="Times New Roman"/>
          <w:b w:val="0"/>
          <w:bCs w:val="0"/>
          <w:sz w:val="28"/>
          <w:szCs w:val="28"/>
        </w:rPr>
        <w:t>công</w:t>
      </w:r>
      <w:r w:rsidRPr="00F66A88">
        <w:rPr>
          <w:rFonts w:ascii="Times New Roman" w:hAnsi="Times New Roman"/>
          <w:b w:val="0"/>
          <w:bCs w:val="0"/>
          <w:spacing w:val="-2"/>
          <w:sz w:val="28"/>
          <w:szCs w:val="28"/>
        </w:rPr>
        <w:t xml:space="preserve"> </w:t>
      </w:r>
      <w:r w:rsidRPr="00F66A88">
        <w:rPr>
          <w:rFonts w:ascii="Times New Roman" w:hAnsi="Times New Roman"/>
          <w:b w:val="0"/>
          <w:bCs w:val="0"/>
          <w:spacing w:val="-4"/>
          <w:sz w:val="28"/>
          <w:szCs w:val="28"/>
        </w:rPr>
        <w:t>việc:</w:t>
      </w:r>
    </w:p>
    <w:p w14:paraId="4F161F2E" w14:textId="668A6D18" w:rsidR="005E4F33" w:rsidRPr="00F66A88" w:rsidRDefault="005E4F33" w:rsidP="008E0AB0">
      <w:pPr>
        <w:pStyle w:val="BodyText"/>
        <w:spacing w:before="60" w:after="60" w:line="288" w:lineRule="auto"/>
        <w:ind w:right="-6" w:firstLine="720"/>
        <w:jc w:val="both"/>
        <w:rPr>
          <w:b w:val="0"/>
          <w:sz w:val="28"/>
          <w:szCs w:val="28"/>
        </w:rPr>
      </w:pPr>
      <w:r w:rsidRPr="00F66A88">
        <w:rPr>
          <w:b w:val="0"/>
          <w:sz w:val="28"/>
          <w:szCs w:val="28"/>
        </w:rPr>
        <w:t>Khảo sát khu vực đo vẽ; chuẩn bị vật tư tài liệu; thiết bị; liên hệ công tác; thiết kế đo vẽ; đo vẽ thửa đất; lập bản vẽ; đối soát, kiểm tra; phục vụ nghiệm thu.</w:t>
      </w:r>
    </w:p>
    <w:p w14:paraId="1EB718A1" w14:textId="38A8A147" w:rsidR="005E4F33" w:rsidRPr="00F66A88" w:rsidRDefault="003A06F3" w:rsidP="008E0AB0">
      <w:pPr>
        <w:pStyle w:val="Tiu20"/>
        <w:keepNext/>
        <w:keepLines/>
        <w:tabs>
          <w:tab w:val="left" w:pos="709"/>
        </w:tabs>
        <w:spacing w:before="60" w:after="60" w:line="288" w:lineRule="auto"/>
        <w:ind w:left="0" w:firstLine="709"/>
        <w:jc w:val="both"/>
        <w:rPr>
          <w:rFonts w:ascii="Times New Roman" w:hAnsi="Times New Roman" w:cs="Times New Roman"/>
          <w:i/>
          <w:iCs/>
        </w:rPr>
      </w:pPr>
      <w:r w:rsidRPr="00F66A88">
        <w:rPr>
          <w:rFonts w:ascii="Times New Roman" w:hAnsi="Times New Roman" w:cs="Times New Roman"/>
          <w:i/>
          <w:iCs/>
        </w:rPr>
        <w:t>6</w:t>
      </w:r>
      <w:r w:rsidR="005E4F33" w:rsidRPr="00F66A88">
        <w:rPr>
          <w:rFonts w:ascii="Times New Roman" w:hAnsi="Times New Roman" w:cs="Times New Roman"/>
          <w:i/>
          <w:iCs/>
        </w:rPr>
        <w:t>.</w:t>
      </w:r>
      <w:r w:rsidR="00176829" w:rsidRPr="00F66A88">
        <w:rPr>
          <w:rFonts w:ascii="Times New Roman" w:hAnsi="Times New Roman" w:cs="Times New Roman"/>
          <w:i/>
          <w:iCs/>
        </w:rPr>
        <w:t>3</w:t>
      </w:r>
      <w:r w:rsidR="005E4F33" w:rsidRPr="00F66A88">
        <w:rPr>
          <w:rFonts w:ascii="Times New Roman" w:hAnsi="Times New Roman" w:cs="Times New Roman"/>
          <w:i/>
          <w:iCs/>
        </w:rPr>
        <w:t>.2. Nội dung Đăng ký cấp giấy chứng nhận quyền sử dụng đất.</w:t>
      </w:r>
    </w:p>
    <w:p w14:paraId="7138A80F" w14:textId="77777777" w:rsidR="005E4F33" w:rsidRPr="00F66A88" w:rsidRDefault="005E4F33" w:rsidP="008E0AB0">
      <w:pPr>
        <w:pStyle w:val="Tiu20"/>
        <w:keepNext/>
        <w:keepLines/>
        <w:tabs>
          <w:tab w:val="left" w:pos="709"/>
        </w:tabs>
        <w:spacing w:before="60" w:after="60" w:line="288" w:lineRule="auto"/>
        <w:ind w:left="0" w:firstLine="709"/>
        <w:jc w:val="both"/>
        <w:rPr>
          <w:rFonts w:ascii="Times New Roman" w:hAnsi="Times New Roman" w:cs="Times New Roman"/>
          <w:b w:val="0"/>
          <w:bCs w:val="0"/>
        </w:rPr>
      </w:pPr>
      <w:r w:rsidRPr="00F66A88">
        <w:rPr>
          <w:rFonts w:ascii="Times New Roman" w:hAnsi="Times New Roman" w:cs="Times New Roman"/>
          <w:b w:val="0"/>
          <w:bCs w:val="0"/>
        </w:rPr>
        <w:t>Thực hiện các nhiệm vụ cụ thể sau:</w:t>
      </w:r>
    </w:p>
    <w:p w14:paraId="259443E8" w14:textId="105282D1" w:rsidR="005E4F33" w:rsidRPr="00F66A88" w:rsidRDefault="005E4F33" w:rsidP="008E0AB0">
      <w:pPr>
        <w:spacing w:before="60" w:after="60" w:line="288" w:lineRule="auto"/>
        <w:ind w:firstLine="720"/>
        <w:jc w:val="both"/>
        <w:rPr>
          <w:bCs/>
          <w:sz w:val="28"/>
          <w:szCs w:val="28"/>
        </w:rPr>
      </w:pPr>
      <w:r w:rsidRPr="00F66A88">
        <w:rPr>
          <w:sz w:val="28"/>
          <w:szCs w:val="28"/>
        </w:rPr>
        <w:t>1. Thực nghiệm đ</w:t>
      </w:r>
      <w:r w:rsidRPr="00F66A88">
        <w:rPr>
          <w:bCs/>
          <w:sz w:val="28"/>
          <w:szCs w:val="28"/>
        </w:rPr>
        <w:t>ăng ký, cấp giấy chứng nhận lần đầu đồng loạt đối với cá nhân ở cấp xã</w:t>
      </w:r>
      <w:r w:rsidR="005270AB">
        <w:rPr>
          <w:bCs/>
          <w:sz w:val="28"/>
          <w:szCs w:val="28"/>
        </w:rPr>
        <w:t xml:space="preserve"> (xã, phường, đặc khu)</w:t>
      </w:r>
      <w:r w:rsidRPr="00F66A88">
        <w:rPr>
          <w:bCs/>
          <w:sz w:val="28"/>
          <w:szCs w:val="28"/>
        </w:rPr>
        <w:t>;</w:t>
      </w:r>
    </w:p>
    <w:p w14:paraId="43FDE9E2" w14:textId="4272DCDC" w:rsidR="005E4F33" w:rsidRPr="00F66A88" w:rsidRDefault="005E4F33" w:rsidP="008E0AB0">
      <w:pPr>
        <w:spacing w:before="60" w:after="60" w:line="288" w:lineRule="auto"/>
        <w:ind w:firstLine="709"/>
        <w:jc w:val="both"/>
        <w:outlineLvl w:val="1"/>
        <w:rPr>
          <w:sz w:val="28"/>
          <w:szCs w:val="28"/>
        </w:rPr>
      </w:pPr>
      <w:r w:rsidRPr="00F66A88">
        <w:rPr>
          <w:sz w:val="28"/>
          <w:szCs w:val="28"/>
        </w:rPr>
        <w:lastRenderedPageBreak/>
        <w:t>2. Thực nghiệm đăng ký, cấp giấy chứng nhận lần đầu đơn lẻ cá nhân;</w:t>
      </w:r>
    </w:p>
    <w:p w14:paraId="7F024B54" w14:textId="77777777" w:rsidR="005E4F33" w:rsidRPr="00F66A88" w:rsidRDefault="005E4F33" w:rsidP="008E0AB0">
      <w:pPr>
        <w:spacing w:before="60" w:after="60" w:line="288" w:lineRule="auto"/>
        <w:ind w:firstLine="706"/>
        <w:jc w:val="both"/>
        <w:outlineLvl w:val="1"/>
        <w:rPr>
          <w:sz w:val="28"/>
          <w:szCs w:val="28"/>
        </w:rPr>
      </w:pPr>
      <w:r w:rsidRPr="00F66A88">
        <w:rPr>
          <w:sz w:val="28"/>
          <w:szCs w:val="28"/>
        </w:rPr>
        <w:t>3. Thực nghiệm đăng ký, cấp giấy chứng nhận lần đầu đối với tổ chức;</w:t>
      </w:r>
    </w:p>
    <w:p w14:paraId="1610D99E" w14:textId="62741579" w:rsidR="005E4F33" w:rsidRPr="00F66A88" w:rsidRDefault="005E4F33" w:rsidP="008E0AB0">
      <w:pPr>
        <w:spacing w:before="60" w:after="60" w:line="288" w:lineRule="auto"/>
        <w:ind w:firstLine="706"/>
        <w:jc w:val="both"/>
        <w:outlineLvl w:val="1"/>
        <w:rPr>
          <w:sz w:val="28"/>
          <w:szCs w:val="28"/>
        </w:rPr>
      </w:pPr>
      <w:r w:rsidRPr="00F66A88">
        <w:rPr>
          <w:sz w:val="28"/>
          <w:szCs w:val="28"/>
        </w:rPr>
        <w:t xml:space="preserve">4. Thực nghiệm đăng ký, cấp đổi giấy chứng nhận đồng loạt tại </w:t>
      </w:r>
      <w:r w:rsidR="005270AB">
        <w:rPr>
          <w:sz w:val="28"/>
          <w:szCs w:val="28"/>
        </w:rPr>
        <w:t>cấp xã (</w:t>
      </w:r>
      <w:r w:rsidRPr="00F66A88">
        <w:rPr>
          <w:sz w:val="28"/>
          <w:szCs w:val="28"/>
        </w:rPr>
        <w:t>xã, phường</w:t>
      </w:r>
      <w:r w:rsidR="005270AB">
        <w:rPr>
          <w:sz w:val="28"/>
          <w:szCs w:val="28"/>
        </w:rPr>
        <w:t>, đặc khu) đối với cá nhân</w:t>
      </w:r>
      <w:r w:rsidRPr="00F66A88">
        <w:rPr>
          <w:sz w:val="28"/>
          <w:szCs w:val="28"/>
        </w:rPr>
        <w:t>;</w:t>
      </w:r>
    </w:p>
    <w:p w14:paraId="1F793EDE" w14:textId="19E9F4C4" w:rsidR="005E4F33" w:rsidRPr="00F66A88" w:rsidRDefault="005E4F33" w:rsidP="008E0AB0">
      <w:pPr>
        <w:spacing w:before="60" w:after="60" w:line="288" w:lineRule="auto"/>
        <w:ind w:firstLine="709"/>
        <w:jc w:val="both"/>
        <w:outlineLvl w:val="1"/>
        <w:rPr>
          <w:bCs/>
          <w:sz w:val="28"/>
          <w:szCs w:val="28"/>
        </w:rPr>
      </w:pPr>
      <w:r w:rsidRPr="00F66A88">
        <w:rPr>
          <w:sz w:val="28"/>
          <w:szCs w:val="28"/>
        </w:rPr>
        <w:t>5. Thực nghiệm đ</w:t>
      </w:r>
      <w:r w:rsidRPr="00F66A88">
        <w:rPr>
          <w:bCs/>
          <w:sz w:val="28"/>
          <w:szCs w:val="28"/>
        </w:rPr>
        <w:t>ăng ký, cấp đổi, cấp lại giấy chứng nhận riêng lẻ đối với cá nhân;</w:t>
      </w:r>
    </w:p>
    <w:p w14:paraId="096D9488" w14:textId="77777777" w:rsidR="005E4F33" w:rsidRPr="00F66A88" w:rsidRDefault="005E4F33" w:rsidP="008E0AB0">
      <w:pPr>
        <w:spacing w:before="60" w:after="60" w:line="288" w:lineRule="auto"/>
        <w:ind w:firstLine="706"/>
        <w:jc w:val="both"/>
        <w:outlineLvl w:val="1"/>
        <w:rPr>
          <w:bCs/>
          <w:sz w:val="28"/>
          <w:szCs w:val="28"/>
        </w:rPr>
      </w:pPr>
      <w:r w:rsidRPr="00F66A88">
        <w:rPr>
          <w:sz w:val="28"/>
          <w:szCs w:val="28"/>
        </w:rPr>
        <w:t>6. Thực nghiệm đ</w:t>
      </w:r>
      <w:r w:rsidRPr="00F66A88">
        <w:rPr>
          <w:bCs/>
          <w:sz w:val="28"/>
          <w:szCs w:val="28"/>
        </w:rPr>
        <w:t>ăng ký, cấp đổi, cấp lại giấy chứng nhận riêng lẻ đối với tổ chức;</w:t>
      </w:r>
    </w:p>
    <w:p w14:paraId="4BE7DCA1" w14:textId="4548E8F2" w:rsidR="005E4F33" w:rsidRPr="00F66A88" w:rsidRDefault="005E4F33" w:rsidP="008E0AB0">
      <w:pPr>
        <w:spacing w:before="60" w:after="60" w:line="288" w:lineRule="auto"/>
        <w:ind w:firstLine="706"/>
        <w:jc w:val="both"/>
        <w:outlineLvl w:val="1"/>
        <w:rPr>
          <w:bCs/>
          <w:sz w:val="28"/>
          <w:szCs w:val="28"/>
        </w:rPr>
      </w:pPr>
      <w:r w:rsidRPr="00F66A88">
        <w:rPr>
          <w:sz w:val="28"/>
          <w:szCs w:val="28"/>
        </w:rPr>
        <w:t>7. Thực nghiệm đ</w:t>
      </w:r>
      <w:r w:rsidRPr="00F66A88">
        <w:rPr>
          <w:bCs/>
          <w:sz w:val="28"/>
          <w:szCs w:val="28"/>
        </w:rPr>
        <w:t>ăng ký biến động đất đai đối với cá nhân;</w:t>
      </w:r>
    </w:p>
    <w:p w14:paraId="1907E14F" w14:textId="77777777" w:rsidR="005E4F33" w:rsidRPr="00F66A88" w:rsidRDefault="005E4F33" w:rsidP="008E0AB0">
      <w:pPr>
        <w:pStyle w:val="BodyTextIndent3"/>
        <w:widowControl w:val="0"/>
        <w:spacing w:before="60" w:after="60" w:line="288" w:lineRule="auto"/>
        <w:ind w:left="0" w:firstLine="706"/>
        <w:jc w:val="both"/>
        <w:outlineLvl w:val="1"/>
        <w:rPr>
          <w:bCs/>
          <w:sz w:val="28"/>
          <w:szCs w:val="28"/>
        </w:rPr>
      </w:pPr>
      <w:r w:rsidRPr="00F66A88">
        <w:rPr>
          <w:sz w:val="28"/>
          <w:szCs w:val="28"/>
        </w:rPr>
        <w:t>8. Thực nghiệm đ</w:t>
      </w:r>
      <w:r w:rsidRPr="00F66A88">
        <w:rPr>
          <w:bCs/>
          <w:sz w:val="28"/>
          <w:szCs w:val="28"/>
        </w:rPr>
        <w:t>ăng ký biến động đất đai đối với tổ chức;</w:t>
      </w:r>
    </w:p>
    <w:p w14:paraId="5E5B5EDA" w14:textId="77777777" w:rsidR="005E4F33" w:rsidRPr="00F66A88" w:rsidRDefault="005E4F33" w:rsidP="008E0AB0">
      <w:pPr>
        <w:spacing w:before="60" w:after="60" w:line="288" w:lineRule="auto"/>
        <w:ind w:firstLine="720"/>
        <w:jc w:val="both"/>
        <w:rPr>
          <w:sz w:val="28"/>
          <w:szCs w:val="28"/>
        </w:rPr>
      </w:pPr>
      <w:r w:rsidRPr="00F66A88">
        <w:rPr>
          <w:sz w:val="28"/>
          <w:szCs w:val="28"/>
        </w:rPr>
        <w:t>9. Thực nghiệm trích lục hồ sơ địa chính.</w:t>
      </w:r>
    </w:p>
    <w:p w14:paraId="7252B226" w14:textId="0A4261BC" w:rsidR="005E4F33" w:rsidRPr="00F66A88" w:rsidRDefault="003A06F3" w:rsidP="008E0AB0">
      <w:pPr>
        <w:pStyle w:val="BodyText"/>
        <w:spacing w:before="60" w:after="60" w:line="288" w:lineRule="auto"/>
        <w:ind w:right="-6" w:firstLine="720"/>
        <w:jc w:val="both"/>
        <w:rPr>
          <w:b w:val="0"/>
          <w:bCs w:val="0"/>
          <w:i/>
          <w:iCs/>
          <w:sz w:val="28"/>
          <w:szCs w:val="28"/>
        </w:rPr>
      </w:pPr>
      <w:r w:rsidRPr="00F66A88">
        <w:rPr>
          <w:i/>
          <w:iCs/>
          <w:sz w:val="28"/>
          <w:szCs w:val="28"/>
        </w:rPr>
        <w:t>6</w:t>
      </w:r>
      <w:r w:rsidR="005E4F33" w:rsidRPr="00F66A88">
        <w:rPr>
          <w:i/>
          <w:iCs/>
          <w:sz w:val="28"/>
          <w:szCs w:val="28"/>
        </w:rPr>
        <w:t>.</w:t>
      </w:r>
      <w:r w:rsidR="00176829" w:rsidRPr="00F66A88">
        <w:rPr>
          <w:i/>
          <w:iCs/>
          <w:sz w:val="28"/>
          <w:szCs w:val="28"/>
        </w:rPr>
        <w:t>3</w:t>
      </w:r>
      <w:r w:rsidR="005E4F33" w:rsidRPr="00F66A88">
        <w:rPr>
          <w:i/>
          <w:iCs/>
          <w:sz w:val="28"/>
          <w:szCs w:val="28"/>
        </w:rPr>
        <w:t>.3. Xác định định mức các nội dung công việc.</w:t>
      </w:r>
    </w:p>
    <w:p w14:paraId="69895DA7" w14:textId="77777777" w:rsidR="005E4F33" w:rsidRPr="00F66A88" w:rsidRDefault="005E4F33" w:rsidP="008E0AB0">
      <w:pPr>
        <w:pStyle w:val="Vnbnnidung0"/>
        <w:spacing w:before="60" w:after="60" w:line="288" w:lineRule="auto"/>
        <w:jc w:val="both"/>
        <w:rPr>
          <w:rFonts w:ascii="Times New Roman" w:hAnsi="Times New Roman" w:cs="Times New Roman"/>
        </w:rPr>
      </w:pPr>
      <w:r w:rsidRPr="00F66A88">
        <w:rPr>
          <w:rFonts w:ascii="Times New Roman" w:hAnsi="Times New Roman" w:cs="Times New Roman"/>
        </w:rPr>
        <w:tab/>
        <w:t>Trên cơ sở làm thử, làm mẫu một số công việc tại thực địa và tại đơn vị (ngoại nghiệp thực hiện ở thực địa, xử lý nội nghiệp tại văn phòng) tiến hành phân tích, đánh giá định mức lao động; mức sử dụng vật liệu; mức hao phí dụng cụ, thiết bị, năng lượng. Lập các báo cáo phân tích đánh giá đối với từng khu vực thực nghiệm.</w:t>
      </w:r>
    </w:p>
    <w:p w14:paraId="66AA30BE" w14:textId="56F8135B" w:rsidR="0098360D" w:rsidRPr="00F66A88" w:rsidRDefault="003A06F3"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sidRPr="00F66A88">
        <w:rPr>
          <w:rFonts w:eastAsiaTheme="minorHAnsi"/>
          <w:b/>
          <w:bCs/>
          <w:sz w:val="28"/>
          <w:szCs w:val="28"/>
        </w:rPr>
        <w:t>6.4</w:t>
      </w:r>
      <w:r w:rsidR="0098360D" w:rsidRPr="00F66A88">
        <w:rPr>
          <w:rFonts w:eastAsiaTheme="minorHAnsi"/>
          <w:b/>
          <w:bCs/>
          <w:sz w:val="28"/>
          <w:szCs w:val="28"/>
        </w:rPr>
        <w:t xml:space="preserve">. Xây dựng định mức kinh tế - kỹ thuật </w:t>
      </w:r>
      <w:r w:rsidR="0098360D" w:rsidRPr="00F66A88">
        <w:rPr>
          <w:rFonts w:eastAsiaTheme="minorHAnsi"/>
          <w:b/>
          <w:bCs/>
          <w:sz w:val="28"/>
          <w:szCs w:val="28"/>
          <w:lang w:val="vi-VN"/>
        </w:rPr>
        <w:t xml:space="preserve">đo đạc </w:t>
      </w:r>
      <w:r w:rsidR="0098360D" w:rsidRPr="00F66A88">
        <w:rPr>
          <w:rFonts w:eastAsiaTheme="minorHAnsi"/>
          <w:b/>
          <w:bCs/>
          <w:sz w:val="28"/>
          <w:szCs w:val="28"/>
        </w:rPr>
        <w:t xml:space="preserve">lập </w:t>
      </w:r>
      <w:r w:rsidR="0098360D" w:rsidRPr="00F66A88">
        <w:rPr>
          <w:rFonts w:eastAsiaTheme="minorHAnsi"/>
          <w:b/>
          <w:bCs/>
          <w:sz w:val="28"/>
          <w:szCs w:val="28"/>
          <w:lang w:val="vi-VN"/>
        </w:rPr>
        <w:t>bản đồ địa chính</w:t>
      </w:r>
      <w:r w:rsidR="0098360D" w:rsidRPr="00F66A88">
        <w:rPr>
          <w:rFonts w:eastAsiaTheme="minorHAnsi"/>
          <w:b/>
          <w:bCs/>
          <w:sz w:val="28"/>
          <w:szCs w:val="28"/>
        </w:rPr>
        <w:t>,</w:t>
      </w:r>
      <w:r w:rsidR="0098360D" w:rsidRPr="00F66A88">
        <w:rPr>
          <w:rFonts w:eastAsiaTheme="minorHAnsi"/>
          <w:b/>
          <w:bCs/>
          <w:sz w:val="28"/>
          <w:szCs w:val="28"/>
          <w:lang w:val="vi-VN"/>
        </w:rPr>
        <w:t xml:space="preserve"> đăng ký đất</w:t>
      </w:r>
      <w:r w:rsidR="0098360D" w:rsidRPr="00F66A88">
        <w:rPr>
          <w:rFonts w:eastAsiaTheme="minorHAnsi"/>
          <w:b/>
          <w:bCs/>
          <w:sz w:val="28"/>
          <w:szCs w:val="28"/>
        </w:rPr>
        <w:t xml:space="preserve"> đai, tài sản gắn liền với đất</w:t>
      </w:r>
      <w:r w:rsidR="0098360D" w:rsidRPr="00F66A88">
        <w:rPr>
          <w:rFonts w:eastAsiaTheme="minorHAnsi"/>
          <w:b/>
          <w:bCs/>
          <w:sz w:val="28"/>
          <w:szCs w:val="28"/>
          <w:lang w:val="vi-VN"/>
        </w:rPr>
        <w:t>, lập hồ sơ địa chính</w:t>
      </w:r>
      <w:r w:rsidR="0098360D" w:rsidRPr="00F66A88">
        <w:rPr>
          <w:rFonts w:eastAsiaTheme="minorHAnsi"/>
          <w:b/>
          <w:bCs/>
          <w:sz w:val="28"/>
          <w:szCs w:val="28"/>
        </w:rPr>
        <w:t>,</w:t>
      </w:r>
      <w:r w:rsidR="0098360D" w:rsidRPr="00F66A88">
        <w:rPr>
          <w:rFonts w:eastAsiaTheme="minorHAnsi"/>
          <w:b/>
          <w:bCs/>
          <w:sz w:val="28"/>
          <w:szCs w:val="28"/>
          <w:lang w:val="vi-VN"/>
        </w:rPr>
        <w:t xml:space="preserve"> cấp giấy chứng nhận quyền sử dụng</w:t>
      </w:r>
      <w:r w:rsidR="0098360D" w:rsidRPr="00F66A88">
        <w:rPr>
          <w:rFonts w:eastAsiaTheme="minorHAnsi"/>
          <w:b/>
          <w:bCs/>
          <w:sz w:val="28"/>
          <w:szCs w:val="28"/>
        </w:rPr>
        <w:t xml:space="preserve"> </w:t>
      </w:r>
      <w:r w:rsidR="0098360D" w:rsidRPr="00F66A88">
        <w:rPr>
          <w:rFonts w:eastAsiaTheme="minorHAnsi"/>
          <w:b/>
          <w:bCs/>
          <w:sz w:val="28"/>
          <w:szCs w:val="28"/>
          <w:lang w:val="vi-VN"/>
        </w:rPr>
        <w:t>đất</w:t>
      </w:r>
      <w:r w:rsidR="0098360D" w:rsidRPr="00F66A88">
        <w:rPr>
          <w:rFonts w:eastAsiaTheme="minorHAnsi"/>
          <w:b/>
          <w:bCs/>
          <w:sz w:val="28"/>
          <w:szCs w:val="28"/>
        </w:rPr>
        <w:t>, quyền sở hữu tài sản gắn liền với đất.</w:t>
      </w:r>
    </w:p>
    <w:p w14:paraId="2A1CE34F" w14:textId="792C37EF" w:rsidR="0098360D" w:rsidRPr="00F66A88" w:rsidRDefault="0098360D" w:rsidP="008E0AB0">
      <w:pPr>
        <w:autoSpaceDE/>
        <w:autoSpaceDN/>
        <w:spacing w:before="60" w:after="60" w:line="288" w:lineRule="auto"/>
        <w:ind w:firstLine="720"/>
        <w:jc w:val="both"/>
        <w:rPr>
          <w:rFonts w:eastAsiaTheme="minorHAnsi"/>
          <w:sz w:val="28"/>
          <w:szCs w:val="28"/>
        </w:rPr>
      </w:pPr>
      <w:r w:rsidRPr="00F66A88">
        <w:rPr>
          <w:rFonts w:eastAsiaTheme="minorHAnsi"/>
          <w:sz w:val="28"/>
          <w:szCs w:val="28"/>
        </w:rPr>
        <w:t>- Rà soát nội dung quy trình công nghệ công tác đo đạc lập bản đồ địa chính; đăng ký cấp giấy chứng nhận quyền sử dụng đất;</w:t>
      </w:r>
    </w:p>
    <w:p w14:paraId="314911F6" w14:textId="77777777" w:rsidR="0098360D" w:rsidRPr="00F66A88" w:rsidRDefault="0098360D"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Rà soát nội dung xây dựng định mức đo đạc lập bản đồ địa chính;</w:t>
      </w:r>
    </w:p>
    <w:p w14:paraId="5B42D00D" w14:textId="0D18D96E" w:rsidR="0098360D" w:rsidRPr="00F66A88" w:rsidRDefault="00517676"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ml:space="preserve">- </w:t>
      </w:r>
      <w:r w:rsidR="0098360D" w:rsidRPr="00F66A88">
        <w:rPr>
          <w:rFonts w:eastAsiaTheme="minorHAnsi"/>
          <w:sz w:val="28"/>
          <w:szCs w:val="28"/>
        </w:rPr>
        <w:t>Rà soát nội dung xây dựng định mức đăng ký cấp giấy chứng nhận quyền sử dụng đất;</w:t>
      </w:r>
    </w:p>
    <w:p w14:paraId="2D3459B7" w14:textId="0D5A0929" w:rsidR="0098360D" w:rsidRPr="00F66A88" w:rsidRDefault="00517676"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ml:space="preserve">- </w:t>
      </w:r>
      <w:r w:rsidR="0098360D" w:rsidRPr="00F66A88">
        <w:rPr>
          <w:rFonts w:eastAsiaTheme="minorHAnsi"/>
          <w:sz w:val="28"/>
          <w:szCs w:val="28"/>
        </w:rPr>
        <w:t xml:space="preserve">Xác định phân loại khó khăn theo từng khu vực, từng địa bàn; chi tiết đến đơn vị hành chính cấp xã; </w:t>
      </w:r>
    </w:p>
    <w:p w14:paraId="4C6296E6" w14:textId="521E2636" w:rsidR="0098360D" w:rsidRPr="00F66A88" w:rsidRDefault="00517676"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ml:space="preserve">- </w:t>
      </w:r>
      <w:r w:rsidR="0098360D" w:rsidRPr="00F66A88">
        <w:rPr>
          <w:rFonts w:eastAsiaTheme="minorHAnsi"/>
          <w:sz w:val="28"/>
          <w:szCs w:val="28"/>
        </w:rPr>
        <w:t>Xây dựng định mức kinh tế kỹ thuật:</w:t>
      </w:r>
    </w:p>
    <w:p w14:paraId="7D43D216" w14:textId="69ACC7EC" w:rsidR="0098360D" w:rsidRPr="00F66A88" w:rsidRDefault="0098360D"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ml:space="preserve">+ Xây dựng định mức kinh tế - kỹ thuật đo đạc lập bản đồ địa chính;  </w:t>
      </w:r>
    </w:p>
    <w:p w14:paraId="2DDFA2B5" w14:textId="3DC313B3" w:rsidR="0098360D" w:rsidRPr="00F66A88" w:rsidRDefault="0098360D"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Xây dựng định mức kinh tế kỹ thuật đăng ký cấp giấy chứng nhận quyền sử dụng đất</w:t>
      </w:r>
      <w:r w:rsidR="00CB0C02" w:rsidRPr="00F66A88">
        <w:rPr>
          <w:rFonts w:eastAsiaTheme="minorHAnsi"/>
          <w:sz w:val="28"/>
          <w:szCs w:val="28"/>
        </w:rPr>
        <w:t>, quyền sở hữu tài sản gắn liền với đất</w:t>
      </w:r>
      <w:r w:rsidRPr="00F66A88">
        <w:rPr>
          <w:rFonts w:eastAsiaTheme="minorHAnsi"/>
          <w:sz w:val="28"/>
          <w:szCs w:val="28"/>
        </w:rPr>
        <w:t>.</w:t>
      </w:r>
    </w:p>
    <w:p w14:paraId="7771D863" w14:textId="573D4CA4" w:rsidR="0098360D" w:rsidRPr="00F66A88" w:rsidRDefault="003A06F3" w:rsidP="008E0AB0">
      <w:pPr>
        <w:keepNext/>
        <w:keepLines/>
        <w:tabs>
          <w:tab w:val="left" w:pos="709"/>
        </w:tabs>
        <w:autoSpaceDE/>
        <w:autoSpaceDN/>
        <w:spacing w:before="60" w:after="60" w:line="288" w:lineRule="auto"/>
        <w:ind w:firstLine="709"/>
        <w:jc w:val="both"/>
        <w:outlineLvl w:val="1"/>
        <w:rPr>
          <w:rFonts w:eastAsiaTheme="minorHAnsi"/>
          <w:b/>
          <w:bCs/>
          <w:sz w:val="28"/>
          <w:szCs w:val="28"/>
        </w:rPr>
      </w:pPr>
      <w:r w:rsidRPr="00F66A88">
        <w:rPr>
          <w:rFonts w:eastAsiaTheme="minorHAnsi"/>
          <w:b/>
          <w:bCs/>
          <w:sz w:val="28"/>
          <w:szCs w:val="28"/>
        </w:rPr>
        <w:lastRenderedPageBreak/>
        <w:t>6.5</w:t>
      </w:r>
      <w:r w:rsidR="0098360D" w:rsidRPr="00F66A88">
        <w:rPr>
          <w:rFonts w:eastAsiaTheme="minorHAnsi"/>
          <w:b/>
          <w:bCs/>
          <w:sz w:val="28"/>
          <w:szCs w:val="28"/>
        </w:rPr>
        <w:t>. Biên soạn tập định mức kinh tế - kỹ thuật.</w:t>
      </w:r>
    </w:p>
    <w:p w14:paraId="6587379D" w14:textId="0F2EBE0E" w:rsidR="0098360D" w:rsidRPr="00F66A88" w:rsidRDefault="00517676"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xml:space="preserve">- </w:t>
      </w:r>
      <w:r w:rsidR="0098360D" w:rsidRPr="00F66A88">
        <w:rPr>
          <w:rFonts w:eastAsiaTheme="minorHAnsi"/>
          <w:sz w:val="28"/>
          <w:szCs w:val="28"/>
        </w:rPr>
        <w:t>Định mức kinh tế - kỹ thuật đo đạc lập bản đồ địa chính;</w:t>
      </w:r>
    </w:p>
    <w:p w14:paraId="0F6D6060" w14:textId="006BE5D6" w:rsidR="0098360D" w:rsidRPr="00F66A88" w:rsidRDefault="0098360D" w:rsidP="008E0AB0">
      <w:pPr>
        <w:tabs>
          <w:tab w:val="left" w:pos="851"/>
        </w:tabs>
        <w:autoSpaceDE/>
        <w:autoSpaceDN/>
        <w:spacing w:before="60" w:after="60" w:line="288" w:lineRule="auto"/>
        <w:ind w:firstLine="720"/>
        <w:jc w:val="both"/>
        <w:rPr>
          <w:rFonts w:eastAsiaTheme="minorHAnsi"/>
          <w:sz w:val="28"/>
          <w:szCs w:val="28"/>
        </w:rPr>
      </w:pPr>
      <w:r w:rsidRPr="00F66A88">
        <w:rPr>
          <w:rFonts w:eastAsiaTheme="minorHAnsi"/>
          <w:sz w:val="28"/>
          <w:szCs w:val="28"/>
        </w:rPr>
        <w:t>- Định mức kinh tế - kỹ thuật đăng ký đất đai, tài sản gắn liền với đất, lập hồ sơ địa chính, cấp giấy chứng nhận quyền sử dụng đất, quyền sở hữu tài sản gắn liền với đất.</w:t>
      </w:r>
    </w:p>
    <w:p w14:paraId="7216EA49" w14:textId="3A224A24" w:rsidR="0098360D" w:rsidRPr="00F66A88" w:rsidRDefault="003A06F3" w:rsidP="008E0AB0">
      <w:pPr>
        <w:keepNext/>
        <w:keepLines/>
        <w:tabs>
          <w:tab w:val="left" w:pos="993"/>
        </w:tabs>
        <w:autoSpaceDE/>
        <w:autoSpaceDN/>
        <w:spacing w:before="60" w:after="60" w:line="288" w:lineRule="auto"/>
        <w:ind w:firstLine="709"/>
        <w:jc w:val="both"/>
        <w:outlineLvl w:val="1"/>
        <w:rPr>
          <w:rFonts w:eastAsiaTheme="minorHAnsi"/>
          <w:b/>
          <w:bCs/>
          <w:sz w:val="28"/>
          <w:szCs w:val="28"/>
        </w:rPr>
      </w:pPr>
      <w:r w:rsidRPr="00F66A88">
        <w:rPr>
          <w:rFonts w:eastAsiaTheme="minorHAnsi"/>
          <w:b/>
          <w:bCs/>
          <w:sz w:val="28"/>
          <w:szCs w:val="28"/>
        </w:rPr>
        <w:t>6.6</w:t>
      </w:r>
      <w:r w:rsidR="0098360D" w:rsidRPr="00F66A88">
        <w:rPr>
          <w:rFonts w:eastAsiaTheme="minorHAnsi"/>
          <w:b/>
          <w:bCs/>
          <w:sz w:val="28"/>
          <w:szCs w:val="28"/>
        </w:rPr>
        <w:t>. Tổng hợp, chỉnh sửa và hoàn thiện tài liệu sau góp ý của các ngành, các cấp.</w:t>
      </w:r>
    </w:p>
    <w:p w14:paraId="7426E130" w14:textId="4EB5AA05" w:rsidR="0098360D" w:rsidRPr="00F66A88" w:rsidRDefault="003A06F3" w:rsidP="008E0AB0">
      <w:pPr>
        <w:tabs>
          <w:tab w:val="left" w:pos="1001"/>
        </w:tabs>
        <w:spacing w:before="60" w:after="60" w:line="288" w:lineRule="auto"/>
        <w:ind w:firstLine="720"/>
        <w:jc w:val="both"/>
        <w:rPr>
          <w:b/>
          <w:sz w:val="28"/>
          <w:szCs w:val="28"/>
          <w:lang w:val="vi"/>
        </w:rPr>
      </w:pPr>
      <w:r w:rsidRPr="00F66A88">
        <w:rPr>
          <w:b/>
          <w:sz w:val="28"/>
          <w:szCs w:val="28"/>
        </w:rPr>
        <w:t>7</w:t>
      </w:r>
      <w:r w:rsidR="0098360D" w:rsidRPr="00F66A88">
        <w:rPr>
          <w:b/>
          <w:sz w:val="28"/>
          <w:szCs w:val="28"/>
        </w:rPr>
        <w:t>.</w:t>
      </w:r>
      <w:r w:rsidR="0098360D" w:rsidRPr="00F66A88">
        <w:rPr>
          <w:b/>
          <w:sz w:val="28"/>
          <w:szCs w:val="28"/>
          <w:lang w:val="vi-VN"/>
        </w:rPr>
        <w:t xml:space="preserve"> </w:t>
      </w:r>
      <w:r w:rsidR="002B0C9F" w:rsidRPr="00F66A88">
        <w:rPr>
          <w:b/>
          <w:sz w:val="28"/>
          <w:szCs w:val="28"/>
        </w:rPr>
        <w:t>N</w:t>
      </w:r>
      <w:r w:rsidR="002B0C9F" w:rsidRPr="00F66A88">
        <w:rPr>
          <w:b/>
          <w:sz w:val="28"/>
          <w:szCs w:val="28"/>
          <w:lang w:val="vi"/>
        </w:rPr>
        <w:t>ội dung định mức kinh tế - kỹ thuật</w:t>
      </w:r>
    </w:p>
    <w:p w14:paraId="1299D338" w14:textId="3721947C" w:rsidR="0098360D" w:rsidRPr="00F66A88" w:rsidRDefault="003A06F3" w:rsidP="008E0AB0">
      <w:pPr>
        <w:spacing w:before="60" w:after="60" w:line="288" w:lineRule="auto"/>
        <w:ind w:firstLine="720"/>
        <w:jc w:val="both"/>
        <w:rPr>
          <w:b/>
          <w:bCs/>
          <w:spacing w:val="2"/>
          <w:sz w:val="28"/>
          <w:szCs w:val="28"/>
          <w:lang w:val="vi-VN"/>
        </w:rPr>
      </w:pPr>
      <w:r w:rsidRPr="00F66A88">
        <w:rPr>
          <w:b/>
          <w:bCs/>
          <w:sz w:val="28"/>
          <w:szCs w:val="28"/>
        </w:rPr>
        <w:t>7</w:t>
      </w:r>
      <w:r w:rsidR="0098360D" w:rsidRPr="00F66A88">
        <w:rPr>
          <w:b/>
          <w:bCs/>
          <w:sz w:val="28"/>
          <w:szCs w:val="28"/>
          <w:lang w:val="vi"/>
        </w:rPr>
        <w:t>.1. Sản phẩm trung gian.</w:t>
      </w:r>
    </w:p>
    <w:p w14:paraId="3248CAA9" w14:textId="77777777" w:rsidR="0098360D" w:rsidRPr="00F66A88" w:rsidRDefault="0098360D" w:rsidP="008E0AB0">
      <w:pPr>
        <w:tabs>
          <w:tab w:val="left" w:pos="851"/>
        </w:tabs>
        <w:autoSpaceDE/>
        <w:autoSpaceDN/>
        <w:spacing w:before="60" w:after="60" w:line="288" w:lineRule="auto"/>
        <w:ind w:firstLine="709"/>
        <w:jc w:val="both"/>
        <w:rPr>
          <w:rFonts w:eastAsiaTheme="minorHAnsi"/>
          <w:sz w:val="28"/>
          <w:szCs w:val="28"/>
        </w:rPr>
      </w:pPr>
      <w:r w:rsidRPr="00F66A88">
        <w:rPr>
          <w:rFonts w:eastAsiaTheme="minorHAnsi"/>
          <w:sz w:val="28"/>
          <w:szCs w:val="28"/>
        </w:rPr>
        <w:t>- Bảng tính đơn giá xây dựng lưới địa chính, đo đạc lập bản đồ địa chính, đo đạc chỉnh lý bản đồ địa chính, trích đo địa chính thửa đất;</w:t>
      </w:r>
    </w:p>
    <w:p w14:paraId="2D937B87" w14:textId="77777777" w:rsidR="0098360D" w:rsidRPr="00F66A88" w:rsidRDefault="0098360D" w:rsidP="008E0AB0">
      <w:pPr>
        <w:spacing w:before="60" w:after="60" w:line="288" w:lineRule="auto"/>
        <w:ind w:firstLine="709"/>
        <w:outlineLvl w:val="0"/>
        <w:rPr>
          <w:spacing w:val="-2"/>
          <w:sz w:val="28"/>
          <w:szCs w:val="28"/>
          <w:lang w:val="vi"/>
        </w:rPr>
      </w:pPr>
      <w:r w:rsidRPr="00F66A88">
        <w:rPr>
          <w:sz w:val="28"/>
          <w:szCs w:val="28"/>
          <w:lang w:val="vi"/>
        </w:rPr>
        <w:t>- Bảng tính đơn giá số</w:t>
      </w:r>
      <w:r w:rsidRPr="00F66A88">
        <w:rPr>
          <w:spacing w:val="-5"/>
          <w:sz w:val="28"/>
          <w:szCs w:val="28"/>
          <w:lang w:val="vi"/>
        </w:rPr>
        <w:t xml:space="preserve"> </w:t>
      </w:r>
      <w:r w:rsidRPr="00F66A88">
        <w:rPr>
          <w:sz w:val="28"/>
          <w:szCs w:val="28"/>
          <w:lang w:val="vi"/>
        </w:rPr>
        <w:t>hóa</w:t>
      </w:r>
      <w:r w:rsidRPr="00F66A88">
        <w:rPr>
          <w:spacing w:val="-3"/>
          <w:sz w:val="28"/>
          <w:szCs w:val="28"/>
          <w:lang w:val="vi"/>
        </w:rPr>
        <w:t xml:space="preserve"> </w:t>
      </w:r>
      <w:r w:rsidRPr="00F66A88">
        <w:rPr>
          <w:sz w:val="28"/>
          <w:szCs w:val="28"/>
          <w:lang w:val="vi"/>
        </w:rPr>
        <w:t>và</w:t>
      </w:r>
      <w:r w:rsidRPr="00F66A88">
        <w:rPr>
          <w:spacing w:val="-3"/>
          <w:sz w:val="28"/>
          <w:szCs w:val="28"/>
          <w:lang w:val="vi"/>
        </w:rPr>
        <w:t xml:space="preserve"> </w:t>
      </w:r>
      <w:r w:rsidRPr="00F66A88">
        <w:rPr>
          <w:sz w:val="28"/>
          <w:szCs w:val="28"/>
          <w:lang w:val="vi"/>
        </w:rPr>
        <w:t>chuyển</w:t>
      </w:r>
      <w:r w:rsidRPr="00F66A88">
        <w:rPr>
          <w:spacing w:val="-3"/>
          <w:sz w:val="28"/>
          <w:szCs w:val="28"/>
          <w:lang w:val="vi"/>
        </w:rPr>
        <w:t xml:space="preserve"> </w:t>
      </w:r>
      <w:r w:rsidRPr="00F66A88">
        <w:rPr>
          <w:sz w:val="28"/>
          <w:szCs w:val="28"/>
          <w:lang w:val="vi"/>
        </w:rPr>
        <w:t>hệ</w:t>
      </w:r>
      <w:r w:rsidRPr="00F66A88">
        <w:rPr>
          <w:spacing w:val="-2"/>
          <w:sz w:val="28"/>
          <w:szCs w:val="28"/>
          <w:lang w:val="vi"/>
        </w:rPr>
        <w:t xml:space="preserve"> </w:t>
      </w:r>
      <w:r w:rsidRPr="00F66A88">
        <w:rPr>
          <w:sz w:val="28"/>
          <w:szCs w:val="28"/>
          <w:lang w:val="vi"/>
        </w:rPr>
        <w:t>tọa</w:t>
      </w:r>
      <w:r w:rsidRPr="00F66A88">
        <w:rPr>
          <w:spacing w:val="-3"/>
          <w:sz w:val="28"/>
          <w:szCs w:val="28"/>
          <w:lang w:val="vi"/>
        </w:rPr>
        <w:t xml:space="preserve"> </w:t>
      </w:r>
      <w:r w:rsidRPr="00F66A88">
        <w:rPr>
          <w:sz w:val="28"/>
          <w:szCs w:val="28"/>
          <w:lang w:val="vi"/>
        </w:rPr>
        <w:t>độ</w:t>
      </w:r>
      <w:r w:rsidRPr="00F66A88">
        <w:rPr>
          <w:spacing w:val="-3"/>
          <w:sz w:val="28"/>
          <w:szCs w:val="28"/>
          <w:lang w:val="vi"/>
        </w:rPr>
        <w:t xml:space="preserve"> </w:t>
      </w:r>
      <w:r w:rsidRPr="00F66A88">
        <w:rPr>
          <w:sz w:val="28"/>
          <w:szCs w:val="28"/>
          <w:lang w:val="vi"/>
        </w:rPr>
        <w:t>bản</w:t>
      </w:r>
      <w:r w:rsidRPr="00F66A88">
        <w:rPr>
          <w:spacing w:val="-3"/>
          <w:sz w:val="28"/>
          <w:szCs w:val="28"/>
          <w:lang w:val="vi"/>
        </w:rPr>
        <w:t xml:space="preserve"> </w:t>
      </w:r>
      <w:r w:rsidRPr="00F66A88">
        <w:rPr>
          <w:sz w:val="28"/>
          <w:szCs w:val="28"/>
          <w:lang w:val="vi"/>
        </w:rPr>
        <w:t>đồ</w:t>
      </w:r>
      <w:r w:rsidRPr="00F66A88">
        <w:rPr>
          <w:spacing w:val="-3"/>
          <w:sz w:val="28"/>
          <w:szCs w:val="28"/>
          <w:lang w:val="vi"/>
        </w:rPr>
        <w:t xml:space="preserve"> </w:t>
      </w:r>
      <w:r w:rsidRPr="00F66A88">
        <w:rPr>
          <w:sz w:val="28"/>
          <w:szCs w:val="28"/>
          <w:lang w:val="vi"/>
        </w:rPr>
        <w:t>địa</w:t>
      </w:r>
      <w:r w:rsidRPr="00F66A88">
        <w:rPr>
          <w:spacing w:val="-2"/>
          <w:sz w:val="28"/>
          <w:szCs w:val="28"/>
          <w:lang w:val="vi"/>
        </w:rPr>
        <w:t xml:space="preserve"> chính.</w:t>
      </w:r>
    </w:p>
    <w:p w14:paraId="0DF6C47C" w14:textId="77777777" w:rsidR="0098360D" w:rsidRPr="00F66A88" w:rsidRDefault="0098360D" w:rsidP="008E0AB0">
      <w:pPr>
        <w:spacing w:before="60" w:after="60" w:line="288" w:lineRule="auto"/>
        <w:rPr>
          <w:sz w:val="28"/>
          <w:szCs w:val="28"/>
          <w:lang w:val="vi"/>
        </w:rPr>
      </w:pPr>
      <w:r w:rsidRPr="00F66A88">
        <w:rPr>
          <w:sz w:val="28"/>
          <w:szCs w:val="28"/>
          <w:lang w:val="vi"/>
        </w:rPr>
        <w:tab/>
        <w:t>- Bảng tính đơn giá đăng ký cấp giấy chứng nhận quyền sử dụng đất.</w:t>
      </w:r>
    </w:p>
    <w:p w14:paraId="4EDC85BD" w14:textId="1FCB5D6C" w:rsidR="0098360D" w:rsidRPr="00F66A88" w:rsidRDefault="003A06F3" w:rsidP="008E0AB0">
      <w:pPr>
        <w:spacing w:before="60" w:after="60" w:line="288" w:lineRule="auto"/>
        <w:ind w:firstLine="720"/>
        <w:jc w:val="both"/>
        <w:rPr>
          <w:b/>
          <w:bCs/>
          <w:sz w:val="28"/>
          <w:szCs w:val="28"/>
          <w:lang w:val="vi"/>
        </w:rPr>
      </w:pPr>
      <w:r w:rsidRPr="00F66A88">
        <w:rPr>
          <w:b/>
          <w:bCs/>
          <w:sz w:val="28"/>
          <w:szCs w:val="28"/>
        </w:rPr>
        <w:t>7</w:t>
      </w:r>
      <w:r w:rsidR="0098360D" w:rsidRPr="00F66A88">
        <w:rPr>
          <w:b/>
          <w:bCs/>
          <w:sz w:val="28"/>
          <w:szCs w:val="28"/>
          <w:lang w:val="vi"/>
        </w:rPr>
        <w:t>.2. Sản phẩm chính của Định mức kinh tế - kỹ thuật.</w:t>
      </w:r>
    </w:p>
    <w:p w14:paraId="7D038271" w14:textId="4AEBABFA" w:rsidR="0098360D" w:rsidRPr="00F66A88" w:rsidRDefault="0098360D"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F66A88">
        <w:rPr>
          <w:rFonts w:eastAsiaTheme="minorHAnsi"/>
          <w:sz w:val="28"/>
          <w:szCs w:val="28"/>
        </w:rPr>
        <w:t xml:space="preserve">Định mức kinh tế - kỹ thuật </w:t>
      </w:r>
      <w:r w:rsidRPr="00F66A88">
        <w:rPr>
          <w:rFonts w:eastAsiaTheme="minorHAnsi"/>
          <w:sz w:val="28"/>
          <w:szCs w:val="28"/>
          <w:lang w:val="vi-VN"/>
        </w:rPr>
        <w:t xml:space="preserve">đo đạc </w:t>
      </w:r>
      <w:r w:rsidRPr="00F66A88">
        <w:rPr>
          <w:rFonts w:eastAsiaTheme="minorHAnsi"/>
          <w:sz w:val="28"/>
          <w:szCs w:val="28"/>
        </w:rPr>
        <w:t xml:space="preserve">lập </w:t>
      </w:r>
      <w:r w:rsidRPr="00F66A88">
        <w:rPr>
          <w:rFonts w:eastAsiaTheme="minorHAnsi"/>
          <w:sz w:val="28"/>
          <w:szCs w:val="28"/>
          <w:lang w:val="vi-VN"/>
        </w:rPr>
        <w:t>bản đồ địa chính</w:t>
      </w:r>
      <w:r w:rsidRPr="00F66A88">
        <w:rPr>
          <w:rFonts w:eastAsiaTheme="minorHAnsi"/>
          <w:sz w:val="28"/>
          <w:szCs w:val="28"/>
        </w:rPr>
        <w:t>,</w:t>
      </w:r>
      <w:r w:rsidRPr="00F66A88">
        <w:rPr>
          <w:rFonts w:eastAsiaTheme="minorHAnsi"/>
          <w:sz w:val="28"/>
          <w:szCs w:val="28"/>
          <w:lang w:val="vi-VN"/>
        </w:rPr>
        <w:t xml:space="preserve"> đăng ký đất</w:t>
      </w:r>
      <w:r w:rsidRPr="00F66A88">
        <w:rPr>
          <w:rFonts w:eastAsiaTheme="minorHAnsi"/>
          <w:sz w:val="28"/>
          <w:szCs w:val="28"/>
        </w:rPr>
        <w:t xml:space="preserve"> đai, tài sản gắn liền với đất</w:t>
      </w:r>
      <w:r w:rsidRPr="00F66A88">
        <w:rPr>
          <w:rFonts w:eastAsiaTheme="minorHAnsi"/>
          <w:sz w:val="28"/>
          <w:szCs w:val="28"/>
          <w:lang w:val="vi-VN"/>
        </w:rPr>
        <w:t>, lập hồ sơ địa chính</w:t>
      </w:r>
      <w:r w:rsidRPr="00F66A88">
        <w:rPr>
          <w:rFonts w:eastAsiaTheme="minorHAnsi"/>
          <w:sz w:val="28"/>
          <w:szCs w:val="28"/>
        </w:rPr>
        <w:t>,</w:t>
      </w:r>
      <w:r w:rsidRPr="00F66A88">
        <w:rPr>
          <w:rFonts w:eastAsiaTheme="minorHAnsi"/>
          <w:sz w:val="28"/>
          <w:szCs w:val="28"/>
          <w:lang w:val="vi-VN"/>
        </w:rPr>
        <w:t xml:space="preserve"> cấp giấy chứng nhận quyền sử dụng</w:t>
      </w:r>
      <w:r w:rsidRPr="00F66A88">
        <w:rPr>
          <w:rFonts w:eastAsiaTheme="minorHAnsi"/>
          <w:sz w:val="28"/>
          <w:szCs w:val="28"/>
        </w:rPr>
        <w:t xml:space="preserve"> </w:t>
      </w:r>
      <w:r w:rsidRPr="00F66A88">
        <w:rPr>
          <w:rFonts w:eastAsiaTheme="minorHAnsi"/>
          <w:sz w:val="28"/>
          <w:szCs w:val="28"/>
          <w:lang w:val="vi-VN"/>
        </w:rPr>
        <w:t>đất</w:t>
      </w:r>
      <w:r w:rsidRPr="00F66A88">
        <w:rPr>
          <w:rFonts w:eastAsiaTheme="minorHAnsi"/>
          <w:sz w:val="28"/>
          <w:szCs w:val="28"/>
        </w:rPr>
        <w:t>, quyền sở hữu tài sản gắn liền với đất gồm có</w:t>
      </w:r>
      <w:r w:rsidR="00692FCD" w:rsidRPr="00F66A88">
        <w:rPr>
          <w:rFonts w:eastAsiaTheme="minorHAnsi"/>
          <w:sz w:val="28"/>
          <w:szCs w:val="28"/>
        </w:rPr>
        <w:t xml:space="preserve"> </w:t>
      </w:r>
      <w:r w:rsidR="008D34BA" w:rsidRPr="00F66A88">
        <w:rPr>
          <w:rFonts w:eastAsiaTheme="minorHAnsi"/>
          <w:sz w:val="28"/>
          <w:szCs w:val="28"/>
        </w:rPr>
        <w:t xml:space="preserve">3 phần và </w:t>
      </w:r>
      <w:r w:rsidR="00D65841">
        <w:rPr>
          <w:rFonts w:eastAsiaTheme="minorHAnsi"/>
          <w:sz w:val="28"/>
          <w:szCs w:val="28"/>
        </w:rPr>
        <w:t>39</w:t>
      </w:r>
      <w:r w:rsidR="00A71C26" w:rsidRPr="00F66A88">
        <w:rPr>
          <w:rFonts w:eastAsiaTheme="minorHAnsi"/>
          <w:sz w:val="28"/>
          <w:szCs w:val="28"/>
        </w:rPr>
        <w:t xml:space="preserve"> điều</w:t>
      </w:r>
      <w:r w:rsidRPr="00F66A88">
        <w:rPr>
          <w:rFonts w:eastAsiaTheme="minorHAnsi"/>
          <w:sz w:val="28"/>
          <w:szCs w:val="28"/>
        </w:rPr>
        <w:t>:</w:t>
      </w:r>
    </w:p>
    <w:p w14:paraId="0AB020A4" w14:textId="541D67E8" w:rsidR="0098360D" w:rsidRPr="00F66A88" w:rsidRDefault="0098360D"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F66A88">
        <w:rPr>
          <w:rFonts w:eastAsiaTheme="minorHAnsi"/>
          <w:sz w:val="28"/>
          <w:szCs w:val="28"/>
        </w:rPr>
        <w:t>1. Phầ</w:t>
      </w:r>
      <w:r w:rsidR="00983E83">
        <w:rPr>
          <w:rFonts w:eastAsiaTheme="minorHAnsi"/>
          <w:sz w:val="28"/>
          <w:szCs w:val="28"/>
        </w:rPr>
        <w:t>n I.</w:t>
      </w:r>
      <w:r w:rsidRPr="00F66A88">
        <w:rPr>
          <w:rFonts w:eastAsiaTheme="minorHAnsi"/>
          <w:sz w:val="28"/>
          <w:szCs w:val="28"/>
        </w:rPr>
        <w:t xml:space="preserve"> Quy định chung</w:t>
      </w:r>
      <w:r w:rsidR="00B053A8" w:rsidRPr="00F66A88">
        <w:rPr>
          <w:rFonts w:eastAsiaTheme="minorHAnsi"/>
          <w:sz w:val="28"/>
          <w:szCs w:val="28"/>
        </w:rPr>
        <w:t xml:space="preserve"> (gồm 3 điều)</w:t>
      </w:r>
      <w:r w:rsidRPr="00F66A88">
        <w:rPr>
          <w:rFonts w:eastAsiaTheme="minorHAnsi"/>
          <w:sz w:val="28"/>
          <w:szCs w:val="28"/>
        </w:rPr>
        <w:t>.</w:t>
      </w:r>
    </w:p>
    <w:p w14:paraId="2A3A4AC9" w14:textId="63BC3053" w:rsidR="001E1BB7" w:rsidRPr="00F66A88" w:rsidRDefault="001E1BB7"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F66A88">
        <w:rPr>
          <w:rFonts w:eastAsiaTheme="minorHAnsi"/>
          <w:sz w:val="28"/>
          <w:szCs w:val="28"/>
        </w:rPr>
        <w:t>Điề</w:t>
      </w:r>
      <w:r w:rsidR="00983E83">
        <w:rPr>
          <w:rFonts w:eastAsiaTheme="minorHAnsi"/>
          <w:sz w:val="28"/>
          <w:szCs w:val="28"/>
        </w:rPr>
        <w:t>u 1.</w:t>
      </w:r>
      <w:r w:rsidRPr="00F66A88">
        <w:rPr>
          <w:rFonts w:eastAsiaTheme="minorHAnsi"/>
          <w:sz w:val="28"/>
          <w:szCs w:val="28"/>
        </w:rPr>
        <w:t xml:space="preserve"> Phạm vi điều chỉnh</w:t>
      </w:r>
    </w:p>
    <w:p w14:paraId="78A009FE" w14:textId="5711C38D" w:rsidR="001E1BB7" w:rsidRPr="00F66A88" w:rsidRDefault="001E1BB7"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F66A88">
        <w:rPr>
          <w:rFonts w:eastAsiaTheme="minorHAnsi"/>
          <w:sz w:val="28"/>
          <w:szCs w:val="28"/>
        </w:rPr>
        <w:t>Điề</w:t>
      </w:r>
      <w:r w:rsidR="00983E83">
        <w:rPr>
          <w:rFonts w:eastAsiaTheme="minorHAnsi"/>
          <w:sz w:val="28"/>
          <w:szCs w:val="28"/>
        </w:rPr>
        <w:t>u 2.</w:t>
      </w:r>
      <w:r w:rsidRPr="00F66A88">
        <w:rPr>
          <w:rFonts w:eastAsiaTheme="minorHAnsi"/>
          <w:sz w:val="28"/>
          <w:szCs w:val="28"/>
        </w:rPr>
        <w:t xml:space="preserve"> Đối tượng áp dụng</w:t>
      </w:r>
    </w:p>
    <w:p w14:paraId="427507F2" w14:textId="3E3D85E0" w:rsidR="001E1BB7" w:rsidRPr="00F66A88" w:rsidRDefault="001E1BB7"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sidRPr="00F66A88">
        <w:rPr>
          <w:rFonts w:eastAsiaTheme="minorHAnsi"/>
          <w:sz w:val="28"/>
          <w:szCs w:val="28"/>
        </w:rPr>
        <w:t>Điề</w:t>
      </w:r>
      <w:r w:rsidR="00983E83">
        <w:rPr>
          <w:rFonts w:eastAsiaTheme="minorHAnsi"/>
          <w:sz w:val="28"/>
          <w:szCs w:val="28"/>
        </w:rPr>
        <w:t>u 3.</w:t>
      </w:r>
      <w:r w:rsidRPr="00F66A88">
        <w:rPr>
          <w:rFonts w:eastAsiaTheme="minorHAnsi"/>
          <w:sz w:val="28"/>
          <w:szCs w:val="28"/>
        </w:rPr>
        <w:t xml:space="preserve"> Quy định chung</w:t>
      </w:r>
    </w:p>
    <w:p w14:paraId="21E0E329" w14:textId="6C3CC8FF" w:rsidR="0098360D" w:rsidRPr="00F66A88" w:rsidRDefault="0098360D" w:rsidP="008E0AB0">
      <w:pPr>
        <w:spacing w:before="60" w:after="60" w:line="288" w:lineRule="auto"/>
        <w:ind w:right="-6" w:firstLine="709"/>
        <w:outlineLvl w:val="0"/>
        <w:rPr>
          <w:spacing w:val="-4"/>
          <w:sz w:val="28"/>
          <w:szCs w:val="28"/>
        </w:rPr>
      </w:pPr>
      <w:r w:rsidRPr="00F66A88">
        <w:rPr>
          <w:sz w:val="28"/>
          <w:szCs w:val="28"/>
        </w:rPr>
        <w:t>2</w:t>
      </w:r>
      <w:r w:rsidR="00983E83">
        <w:rPr>
          <w:sz w:val="28"/>
          <w:szCs w:val="28"/>
          <w:lang w:val="vi"/>
        </w:rPr>
        <w:t>. Phần II.</w:t>
      </w:r>
      <w:r w:rsidRPr="00F66A88">
        <w:rPr>
          <w:sz w:val="28"/>
          <w:szCs w:val="28"/>
          <w:lang w:val="vi"/>
        </w:rPr>
        <w:t xml:space="preserve"> Định</w:t>
      </w:r>
      <w:r w:rsidRPr="00F66A88">
        <w:rPr>
          <w:spacing w:val="-4"/>
          <w:sz w:val="28"/>
          <w:szCs w:val="28"/>
          <w:lang w:val="vi"/>
        </w:rPr>
        <w:t xml:space="preserve"> </w:t>
      </w:r>
      <w:r w:rsidRPr="00F66A88">
        <w:rPr>
          <w:sz w:val="28"/>
          <w:szCs w:val="28"/>
          <w:lang w:val="vi"/>
        </w:rPr>
        <w:t>mức</w:t>
      </w:r>
      <w:r w:rsidRPr="00F66A88">
        <w:rPr>
          <w:spacing w:val="-4"/>
          <w:sz w:val="28"/>
          <w:szCs w:val="28"/>
          <w:lang w:val="vi"/>
        </w:rPr>
        <w:t xml:space="preserve"> </w:t>
      </w:r>
      <w:r w:rsidRPr="00F66A88">
        <w:rPr>
          <w:sz w:val="28"/>
          <w:szCs w:val="28"/>
          <w:lang w:val="vi"/>
        </w:rPr>
        <w:t>lao</w:t>
      </w:r>
      <w:r w:rsidRPr="00F66A88">
        <w:rPr>
          <w:spacing w:val="-3"/>
          <w:sz w:val="28"/>
          <w:szCs w:val="28"/>
          <w:lang w:val="vi"/>
        </w:rPr>
        <w:t xml:space="preserve"> </w:t>
      </w:r>
      <w:r w:rsidRPr="00F66A88">
        <w:rPr>
          <w:sz w:val="28"/>
          <w:szCs w:val="28"/>
          <w:lang w:val="vi"/>
        </w:rPr>
        <w:t>động</w:t>
      </w:r>
      <w:r w:rsidRPr="00F66A88">
        <w:rPr>
          <w:spacing w:val="-3"/>
          <w:sz w:val="28"/>
          <w:szCs w:val="28"/>
          <w:lang w:val="vi"/>
        </w:rPr>
        <w:t xml:space="preserve"> </w:t>
      </w:r>
      <w:r w:rsidRPr="00F66A88">
        <w:rPr>
          <w:sz w:val="28"/>
          <w:szCs w:val="28"/>
          <w:lang w:val="vi"/>
        </w:rPr>
        <w:t>công</w:t>
      </w:r>
      <w:r w:rsidRPr="00F66A88">
        <w:rPr>
          <w:spacing w:val="-3"/>
          <w:sz w:val="28"/>
          <w:szCs w:val="28"/>
          <w:lang w:val="vi"/>
        </w:rPr>
        <w:t xml:space="preserve"> </w:t>
      </w:r>
      <w:r w:rsidRPr="00F66A88">
        <w:rPr>
          <w:spacing w:val="-4"/>
          <w:sz w:val="28"/>
          <w:szCs w:val="28"/>
          <w:lang w:val="vi"/>
        </w:rPr>
        <w:t>nghệ</w:t>
      </w:r>
      <w:r w:rsidR="00B053A8" w:rsidRPr="00F66A88">
        <w:rPr>
          <w:spacing w:val="-4"/>
          <w:sz w:val="28"/>
          <w:szCs w:val="28"/>
        </w:rPr>
        <w:t xml:space="preserve"> (gồm 2 chương, 18 điều).</w:t>
      </w:r>
    </w:p>
    <w:p w14:paraId="4B775C7B" w14:textId="197A6E99" w:rsidR="0098360D" w:rsidRPr="00F66A88" w:rsidRDefault="0098360D" w:rsidP="008E0AB0">
      <w:pPr>
        <w:keepNext/>
        <w:keepLines/>
        <w:tabs>
          <w:tab w:val="left" w:pos="709"/>
        </w:tabs>
        <w:autoSpaceDE/>
        <w:autoSpaceDN/>
        <w:spacing w:before="60" w:after="60" w:line="288" w:lineRule="auto"/>
        <w:ind w:firstLine="709"/>
        <w:jc w:val="both"/>
        <w:outlineLvl w:val="1"/>
        <w:rPr>
          <w:rFonts w:eastAsiaTheme="minorHAnsi"/>
          <w:spacing w:val="-4"/>
          <w:sz w:val="28"/>
          <w:szCs w:val="28"/>
        </w:rPr>
      </w:pPr>
      <w:r w:rsidRPr="00F66A88">
        <w:rPr>
          <w:rFonts w:eastAsiaTheme="minorHAnsi"/>
          <w:sz w:val="28"/>
          <w:szCs w:val="28"/>
        </w:rPr>
        <w:t xml:space="preserve">a) </w:t>
      </w:r>
      <w:r w:rsidR="00983E83">
        <w:rPr>
          <w:rFonts w:eastAsiaTheme="minorHAnsi"/>
          <w:sz w:val="28"/>
          <w:szCs w:val="28"/>
        </w:rPr>
        <w:t>Chương I.</w:t>
      </w:r>
      <w:r w:rsidRPr="00F66A88">
        <w:rPr>
          <w:rFonts w:eastAsiaTheme="minorHAnsi"/>
          <w:sz w:val="28"/>
          <w:szCs w:val="28"/>
        </w:rPr>
        <w:t xml:space="preserve"> Đo</w:t>
      </w:r>
      <w:r w:rsidRPr="00F66A88">
        <w:rPr>
          <w:rFonts w:eastAsiaTheme="minorHAnsi"/>
          <w:spacing w:val="-3"/>
          <w:sz w:val="28"/>
          <w:szCs w:val="28"/>
        </w:rPr>
        <w:t xml:space="preserve"> </w:t>
      </w:r>
      <w:r w:rsidRPr="00F66A88">
        <w:rPr>
          <w:rFonts w:eastAsiaTheme="minorHAnsi"/>
          <w:sz w:val="28"/>
          <w:szCs w:val="28"/>
        </w:rPr>
        <w:t>đạc</w:t>
      </w:r>
      <w:r w:rsidRPr="00F66A88">
        <w:rPr>
          <w:rFonts w:eastAsiaTheme="minorHAnsi"/>
          <w:spacing w:val="-4"/>
          <w:sz w:val="28"/>
          <w:szCs w:val="28"/>
        </w:rPr>
        <w:t xml:space="preserve"> </w:t>
      </w:r>
      <w:r w:rsidRPr="00F66A88">
        <w:rPr>
          <w:rFonts w:eastAsiaTheme="minorHAnsi"/>
          <w:sz w:val="28"/>
          <w:szCs w:val="28"/>
        </w:rPr>
        <w:t>lập</w:t>
      </w:r>
      <w:r w:rsidRPr="00F66A88">
        <w:rPr>
          <w:rFonts w:eastAsiaTheme="minorHAnsi"/>
          <w:spacing w:val="-1"/>
          <w:sz w:val="28"/>
          <w:szCs w:val="28"/>
        </w:rPr>
        <w:t xml:space="preserve"> </w:t>
      </w:r>
      <w:r w:rsidRPr="00F66A88">
        <w:rPr>
          <w:rFonts w:eastAsiaTheme="minorHAnsi"/>
          <w:sz w:val="28"/>
          <w:szCs w:val="28"/>
        </w:rPr>
        <w:t>bản</w:t>
      </w:r>
      <w:r w:rsidRPr="00F66A88">
        <w:rPr>
          <w:rFonts w:eastAsiaTheme="minorHAnsi"/>
          <w:spacing w:val="-2"/>
          <w:sz w:val="28"/>
          <w:szCs w:val="28"/>
        </w:rPr>
        <w:t xml:space="preserve"> </w:t>
      </w:r>
      <w:r w:rsidRPr="00F66A88">
        <w:rPr>
          <w:rFonts w:eastAsiaTheme="minorHAnsi"/>
          <w:sz w:val="28"/>
          <w:szCs w:val="28"/>
        </w:rPr>
        <w:t>đồ</w:t>
      </w:r>
      <w:r w:rsidRPr="00F66A88">
        <w:rPr>
          <w:rFonts w:eastAsiaTheme="minorHAnsi"/>
          <w:spacing w:val="-3"/>
          <w:sz w:val="28"/>
          <w:szCs w:val="28"/>
        </w:rPr>
        <w:t xml:space="preserve"> </w:t>
      </w:r>
      <w:r w:rsidRPr="00F66A88">
        <w:rPr>
          <w:rFonts w:eastAsiaTheme="minorHAnsi"/>
          <w:sz w:val="28"/>
          <w:szCs w:val="28"/>
        </w:rPr>
        <w:t>địa</w:t>
      </w:r>
      <w:r w:rsidRPr="00F66A88">
        <w:rPr>
          <w:rFonts w:eastAsiaTheme="minorHAnsi"/>
          <w:spacing w:val="-3"/>
          <w:sz w:val="28"/>
          <w:szCs w:val="28"/>
        </w:rPr>
        <w:t xml:space="preserve"> </w:t>
      </w:r>
      <w:r w:rsidRPr="00F66A88">
        <w:rPr>
          <w:rFonts w:eastAsiaTheme="minorHAnsi"/>
          <w:spacing w:val="-4"/>
          <w:sz w:val="28"/>
          <w:szCs w:val="28"/>
        </w:rPr>
        <w:t>chính:</w:t>
      </w:r>
    </w:p>
    <w:p w14:paraId="3D23CA8D" w14:textId="4CDFF689" w:rsidR="0098360D" w:rsidRPr="00F66A88" w:rsidRDefault="00983E83" w:rsidP="008E0AB0">
      <w:pPr>
        <w:spacing w:before="60" w:after="60" w:line="288" w:lineRule="auto"/>
        <w:ind w:firstLine="720"/>
        <w:jc w:val="both"/>
        <w:rPr>
          <w:sz w:val="28"/>
          <w:szCs w:val="28"/>
          <w:lang w:val="vi"/>
        </w:rPr>
      </w:pPr>
      <w:r>
        <w:rPr>
          <w:sz w:val="28"/>
          <w:szCs w:val="28"/>
        </w:rPr>
        <w:t>Điều 4.</w:t>
      </w:r>
      <w:r w:rsidR="0098360D" w:rsidRPr="00F66A88">
        <w:rPr>
          <w:sz w:val="28"/>
          <w:szCs w:val="28"/>
          <w:lang w:val="vi"/>
        </w:rPr>
        <w:t xml:space="preserve"> </w:t>
      </w:r>
      <w:r w:rsidR="004E4198" w:rsidRPr="00F66A88">
        <w:rPr>
          <w:sz w:val="28"/>
          <w:szCs w:val="28"/>
        </w:rPr>
        <w:t>Lập l</w:t>
      </w:r>
      <w:r w:rsidR="0098360D" w:rsidRPr="00F66A88">
        <w:rPr>
          <w:sz w:val="28"/>
          <w:szCs w:val="28"/>
          <w:lang w:val="vi"/>
        </w:rPr>
        <w:t>ưới địa chính;</w:t>
      </w:r>
    </w:p>
    <w:p w14:paraId="211E6455" w14:textId="0D3B911F" w:rsidR="0098360D" w:rsidRPr="00F66A88" w:rsidRDefault="00983E83" w:rsidP="008E0AB0">
      <w:pPr>
        <w:spacing w:before="60" w:after="60" w:line="288" w:lineRule="auto"/>
        <w:ind w:firstLine="720"/>
        <w:jc w:val="both"/>
        <w:rPr>
          <w:sz w:val="28"/>
          <w:szCs w:val="28"/>
          <w:lang w:val="vi"/>
        </w:rPr>
      </w:pPr>
      <w:r>
        <w:rPr>
          <w:sz w:val="28"/>
          <w:szCs w:val="28"/>
        </w:rPr>
        <w:t>Điều 5.</w:t>
      </w:r>
      <w:r w:rsidR="001E1BB7" w:rsidRPr="00F66A88">
        <w:rPr>
          <w:sz w:val="28"/>
          <w:szCs w:val="28"/>
        </w:rPr>
        <w:t xml:space="preserve"> Đo đạc lập mới, đo đạc lập lại và đo đạc bổ sung thành lập bản đồ địa chính</w:t>
      </w:r>
      <w:r w:rsidR="0098360D" w:rsidRPr="00F66A88">
        <w:rPr>
          <w:sz w:val="28"/>
          <w:szCs w:val="28"/>
          <w:lang w:val="vi"/>
        </w:rPr>
        <w:t>;</w:t>
      </w:r>
    </w:p>
    <w:p w14:paraId="25FBD3F1" w14:textId="4FA8AAC4" w:rsidR="0098360D" w:rsidRPr="00F66A88" w:rsidRDefault="00983E83" w:rsidP="008E0AB0">
      <w:pPr>
        <w:spacing w:before="60" w:after="60" w:line="288" w:lineRule="auto"/>
        <w:ind w:firstLine="720"/>
        <w:jc w:val="both"/>
        <w:rPr>
          <w:sz w:val="28"/>
          <w:szCs w:val="28"/>
          <w:lang w:val="vi"/>
        </w:rPr>
      </w:pPr>
      <w:r>
        <w:rPr>
          <w:sz w:val="28"/>
          <w:szCs w:val="28"/>
        </w:rPr>
        <w:t>Điều 6.</w:t>
      </w:r>
      <w:r w:rsidR="001E1BB7" w:rsidRPr="00F66A88">
        <w:rPr>
          <w:sz w:val="28"/>
          <w:szCs w:val="28"/>
        </w:rPr>
        <w:t xml:space="preserve"> Số hóa, chuyển hệ </w:t>
      </w:r>
      <w:r w:rsidR="00743F05" w:rsidRPr="00F66A88">
        <w:rPr>
          <w:sz w:val="28"/>
          <w:szCs w:val="28"/>
        </w:rPr>
        <w:t xml:space="preserve">tọa độ </w:t>
      </w:r>
      <w:r w:rsidR="001E1BB7" w:rsidRPr="00F66A88">
        <w:rPr>
          <w:sz w:val="28"/>
          <w:szCs w:val="28"/>
        </w:rPr>
        <w:t>bản đồ địa chính;</w:t>
      </w:r>
    </w:p>
    <w:p w14:paraId="48FE8DD5" w14:textId="22691796" w:rsidR="0098360D" w:rsidRPr="00F66A88" w:rsidRDefault="001E1BB7" w:rsidP="008E0AB0">
      <w:pPr>
        <w:spacing w:before="60" w:after="60" w:line="288" w:lineRule="auto"/>
        <w:ind w:firstLine="720"/>
        <w:jc w:val="both"/>
        <w:rPr>
          <w:sz w:val="28"/>
          <w:szCs w:val="28"/>
          <w:lang w:val="vi"/>
        </w:rPr>
      </w:pPr>
      <w:r w:rsidRPr="00F66A88">
        <w:rPr>
          <w:rFonts w:ascii="TimesNewRomanPS-BoldMT" w:hAnsi="TimesNewRomanPS-BoldMT"/>
          <w:bCs/>
          <w:sz w:val="28"/>
          <w:szCs w:val="28"/>
        </w:rPr>
        <w:t>Điều 7. Đo đạc chỉnh lý bản đồ địa chính;</w:t>
      </w:r>
    </w:p>
    <w:p w14:paraId="6893F094" w14:textId="5D33D059" w:rsidR="0098360D" w:rsidRPr="00F66A88" w:rsidRDefault="00983E83" w:rsidP="008E0AB0">
      <w:pPr>
        <w:spacing w:before="60" w:after="60" w:line="288" w:lineRule="auto"/>
        <w:ind w:firstLine="720"/>
        <w:jc w:val="both"/>
        <w:rPr>
          <w:sz w:val="28"/>
          <w:szCs w:val="28"/>
          <w:lang w:val="vi"/>
        </w:rPr>
      </w:pPr>
      <w:bookmarkStart w:id="7" w:name="bookmark13"/>
      <w:r>
        <w:rPr>
          <w:sz w:val="28"/>
          <w:szCs w:val="28"/>
        </w:rPr>
        <w:t>Điều 8.</w:t>
      </w:r>
      <w:r w:rsidR="001E1BB7" w:rsidRPr="00F66A88">
        <w:rPr>
          <w:sz w:val="28"/>
          <w:szCs w:val="28"/>
        </w:rPr>
        <w:t xml:space="preserve"> Trích đo bản đồ địa </w:t>
      </w:r>
      <w:bookmarkEnd w:id="7"/>
      <w:r w:rsidR="001E1BB7" w:rsidRPr="00F66A88">
        <w:rPr>
          <w:sz w:val="28"/>
          <w:szCs w:val="28"/>
        </w:rPr>
        <w:t>chính</w:t>
      </w:r>
      <w:r w:rsidR="0098360D" w:rsidRPr="00F66A88">
        <w:rPr>
          <w:sz w:val="28"/>
          <w:szCs w:val="28"/>
          <w:lang w:val="vi"/>
        </w:rPr>
        <w:t>;</w:t>
      </w:r>
    </w:p>
    <w:p w14:paraId="0E81538E" w14:textId="04465257" w:rsidR="0098360D" w:rsidRPr="00F66A88" w:rsidRDefault="001E1BB7" w:rsidP="008E0AB0">
      <w:pPr>
        <w:spacing w:before="60" w:after="60" w:line="288" w:lineRule="auto"/>
        <w:ind w:firstLine="720"/>
        <w:jc w:val="both"/>
        <w:rPr>
          <w:sz w:val="28"/>
          <w:szCs w:val="28"/>
          <w:lang w:val="vi"/>
        </w:rPr>
      </w:pPr>
      <w:r w:rsidRPr="00F66A88">
        <w:rPr>
          <w:rFonts w:ascii="TimesNewRomanPS-BoldMT" w:hAnsi="TimesNewRomanPS-BoldMT"/>
          <w:bCs/>
          <w:sz w:val="28"/>
          <w:szCs w:val="28"/>
        </w:rPr>
        <w:t>Điều 9. Đo đạc chỉnh lý bản trích đo địa chính hoặc chỉnh lý riêng từng</w:t>
      </w:r>
      <w:r w:rsidRPr="00F66A88">
        <w:rPr>
          <w:rFonts w:ascii="TimesNewRomanPS-BoldMT" w:hAnsi="TimesNewRomanPS-BoldMT"/>
          <w:bCs/>
          <w:sz w:val="28"/>
          <w:szCs w:val="28"/>
        </w:rPr>
        <w:br/>
        <w:t>thửa đất của bản đồ địa chính</w:t>
      </w:r>
      <w:r w:rsidR="0098360D" w:rsidRPr="00F66A88">
        <w:rPr>
          <w:sz w:val="28"/>
          <w:szCs w:val="28"/>
          <w:lang w:val="vi"/>
        </w:rPr>
        <w:t>;</w:t>
      </w:r>
    </w:p>
    <w:p w14:paraId="126F36BF" w14:textId="6AB198CC" w:rsidR="0098360D" w:rsidRPr="00F66A88" w:rsidRDefault="001E1BB7" w:rsidP="008E0AB0">
      <w:pPr>
        <w:spacing w:before="60" w:after="60" w:line="288" w:lineRule="auto"/>
        <w:ind w:firstLine="720"/>
        <w:jc w:val="both"/>
        <w:rPr>
          <w:sz w:val="28"/>
          <w:szCs w:val="28"/>
          <w:lang w:val="vi"/>
        </w:rPr>
      </w:pPr>
      <w:r w:rsidRPr="00F66A88">
        <w:rPr>
          <w:rFonts w:ascii="TimesNewRomanPS-BoldMT" w:hAnsi="TimesNewRomanPS-BoldMT"/>
          <w:bCs/>
          <w:sz w:val="28"/>
          <w:szCs w:val="28"/>
        </w:rPr>
        <w:lastRenderedPageBreak/>
        <w:t>Điều 10. Đo đạc tài sản gắn liền với đất</w:t>
      </w:r>
      <w:r w:rsidR="0098360D" w:rsidRPr="00F66A88">
        <w:rPr>
          <w:sz w:val="28"/>
          <w:szCs w:val="28"/>
          <w:lang w:val="vi"/>
        </w:rPr>
        <w:t>.</w:t>
      </w:r>
    </w:p>
    <w:p w14:paraId="4F93EDCA" w14:textId="37E5A491" w:rsidR="0098360D" w:rsidRPr="00F66A88" w:rsidRDefault="00983E83"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Pr>
          <w:rFonts w:eastAsiaTheme="minorHAnsi"/>
          <w:sz w:val="28"/>
          <w:szCs w:val="28"/>
        </w:rPr>
        <w:t>b) Chương II.</w:t>
      </w:r>
      <w:r w:rsidR="0098360D" w:rsidRPr="00F66A88">
        <w:rPr>
          <w:rFonts w:eastAsiaTheme="minorHAnsi"/>
          <w:sz w:val="28"/>
          <w:szCs w:val="28"/>
        </w:rPr>
        <w:t xml:space="preserve"> Đăng ký cấp giấy chứng nhận:</w:t>
      </w:r>
    </w:p>
    <w:p w14:paraId="79164542" w14:textId="543B2FE5" w:rsidR="0098360D" w:rsidRPr="00F66A88" w:rsidRDefault="00983E83" w:rsidP="008E0AB0">
      <w:pPr>
        <w:spacing w:before="60" w:after="60" w:line="288" w:lineRule="auto"/>
        <w:ind w:firstLine="720"/>
        <w:jc w:val="both"/>
        <w:rPr>
          <w:bCs/>
          <w:sz w:val="28"/>
          <w:szCs w:val="28"/>
          <w:lang w:val="vi"/>
        </w:rPr>
      </w:pPr>
      <w:r>
        <w:rPr>
          <w:sz w:val="28"/>
          <w:szCs w:val="28"/>
        </w:rPr>
        <w:t>Điều 11.</w:t>
      </w:r>
      <w:r w:rsidR="001E1BB7" w:rsidRPr="00F66A88">
        <w:rPr>
          <w:sz w:val="28"/>
          <w:szCs w:val="28"/>
        </w:rPr>
        <w:t xml:space="preserve"> Đăng ký, cấp giấy chứng nhận lần đầu đồng loạt đối với cá nhân ở xã</w:t>
      </w:r>
      <w:r w:rsidR="00AA1179">
        <w:rPr>
          <w:sz w:val="28"/>
          <w:szCs w:val="28"/>
        </w:rPr>
        <w:t>, đặc khu</w:t>
      </w:r>
      <w:r w:rsidR="0098360D" w:rsidRPr="00F66A88">
        <w:rPr>
          <w:bCs/>
          <w:sz w:val="28"/>
          <w:szCs w:val="28"/>
          <w:lang w:val="vi"/>
        </w:rPr>
        <w:t>;</w:t>
      </w:r>
    </w:p>
    <w:p w14:paraId="282C9FEB" w14:textId="3623D9EC" w:rsidR="001E1BB7" w:rsidRPr="00F66A88" w:rsidRDefault="00983E83" w:rsidP="008E0AB0">
      <w:pPr>
        <w:spacing w:before="60" w:after="60" w:line="288" w:lineRule="auto"/>
        <w:ind w:firstLine="720"/>
        <w:jc w:val="both"/>
        <w:rPr>
          <w:bCs/>
          <w:sz w:val="28"/>
          <w:szCs w:val="28"/>
          <w:lang w:val="vi"/>
        </w:rPr>
      </w:pPr>
      <w:r>
        <w:rPr>
          <w:sz w:val="28"/>
          <w:szCs w:val="28"/>
        </w:rPr>
        <w:t>Điều 12.</w:t>
      </w:r>
      <w:r w:rsidR="001E1BB7" w:rsidRPr="00F66A88">
        <w:rPr>
          <w:sz w:val="28"/>
          <w:szCs w:val="28"/>
        </w:rPr>
        <w:t xml:space="preserve"> Đăng ký, cấp giấy chứng nhận lần đầu đồng loạt đối với cá nhân ở phường;</w:t>
      </w:r>
    </w:p>
    <w:p w14:paraId="666BDDE0" w14:textId="2275CE3A" w:rsidR="0098360D" w:rsidRPr="00F66A88" w:rsidRDefault="001E1BB7" w:rsidP="008E0AB0">
      <w:pPr>
        <w:spacing w:before="60" w:after="60" w:line="288" w:lineRule="auto"/>
        <w:ind w:firstLine="709"/>
        <w:jc w:val="both"/>
        <w:outlineLvl w:val="1"/>
        <w:rPr>
          <w:sz w:val="28"/>
          <w:szCs w:val="28"/>
          <w:lang w:val="vi"/>
        </w:rPr>
      </w:pPr>
      <w:r w:rsidRPr="00F66A88">
        <w:rPr>
          <w:rFonts w:eastAsia="Calibri"/>
          <w:sz w:val="28"/>
          <w:szCs w:val="28"/>
        </w:rPr>
        <w:t>Điề</w:t>
      </w:r>
      <w:r w:rsidR="00983E83">
        <w:rPr>
          <w:rFonts w:eastAsia="Calibri"/>
          <w:sz w:val="28"/>
          <w:szCs w:val="28"/>
        </w:rPr>
        <w:t>u 13.</w:t>
      </w:r>
      <w:r w:rsidRPr="00F66A88">
        <w:rPr>
          <w:rFonts w:eastAsia="Calibri"/>
          <w:sz w:val="28"/>
          <w:szCs w:val="28"/>
        </w:rPr>
        <w:t xml:space="preserve"> </w:t>
      </w:r>
      <w:r w:rsidRPr="00F66A88">
        <w:rPr>
          <w:sz w:val="28"/>
          <w:szCs w:val="28"/>
        </w:rPr>
        <w:t xml:space="preserve">Đăng ký, cấp giấy chứng nhận lần đầu đơn lẻ </w:t>
      </w:r>
      <w:r w:rsidR="00D65841">
        <w:rPr>
          <w:sz w:val="28"/>
          <w:szCs w:val="28"/>
        </w:rPr>
        <w:t>đối với</w:t>
      </w:r>
      <w:r w:rsidRPr="00F66A88">
        <w:rPr>
          <w:sz w:val="28"/>
          <w:szCs w:val="28"/>
        </w:rPr>
        <w:t xml:space="preserve"> cá nhân</w:t>
      </w:r>
      <w:r w:rsidR="0098360D" w:rsidRPr="00F66A88">
        <w:rPr>
          <w:sz w:val="28"/>
          <w:szCs w:val="28"/>
          <w:lang w:val="vi"/>
        </w:rPr>
        <w:t>;</w:t>
      </w:r>
    </w:p>
    <w:p w14:paraId="532BBF9A" w14:textId="410F5E89" w:rsidR="0098360D" w:rsidRPr="00F66A88" w:rsidRDefault="001E1BB7" w:rsidP="008E0AB0">
      <w:pPr>
        <w:spacing w:before="60" w:after="60" w:line="288" w:lineRule="auto"/>
        <w:ind w:firstLine="709"/>
        <w:jc w:val="both"/>
        <w:outlineLvl w:val="1"/>
        <w:rPr>
          <w:sz w:val="28"/>
          <w:szCs w:val="28"/>
          <w:lang w:val="vi"/>
        </w:rPr>
      </w:pPr>
      <w:r w:rsidRPr="00F66A88">
        <w:rPr>
          <w:rFonts w:eastAsia="Calibri"/>
          <w:bCs/>
          <w:spacing w:val="-14"/>
          <w:sz w:val="28"/>
          <w:szCs w:val="28"/>
        </w:rPr>
        <w:t xml:space="preserve">Điều 14. </w:t>
      </w:r>
      <w:r w:rsidRPr="00F66A88">
        <w:rPr>
          <w:rFonts w:ascii="TimesNewRomanPS-BoldMT" w:hAnsi="TimesNewRomanPS-BoldMT"/>
          <w:bCs/>
          <w:sz w:val="28"/>
          <w:szCs w:val="28"/>
        </w:rPr>
        <w:t>Đăng ký, cấp giấy chứng nhận lần đầu đối với tổ chức</w:t>
      </w:r>
      <w:r w:rsidR="0098360D" w:rsidRPr="00F66A88">
        <w:rPr>
          <w:sz w:val="28"/>
          <w:szCs w:val="28"/>
          <w:lang w:val="vi"/>
        </w:rPr>
        <w:t>;</w:t>
      </w:r>
    </w:p>
    <w:p w14:paraId="50625FFE" w14:textId="70837A58" w:rsidR="0098360D" w:rsidRPr="00F66A88" w:rsidRDefault="001E1BB7" w:rsidP="008E0AB0">
      <w:pPr>
        <w:spacing w:before="60" w:after="60" w:line="288" w:lineRule="auto"/>
        <w:ind w:firstLine="706"/>
        <w:jc w:val="both"/>
        <w:outlineLvl w:val="1"/>
        <w:rPr>
          <w:sz w:val="28"/>
          <w:szCs w:val="28"/>
          <w:lang w:val="vi"/>
        </w:rPr>
      </w:pPr>
      <w:r w:rsidRPr="00F66A88">
        <w:rPr>
          <w:rFonts w:eastAsia="Calibri"/>
          <w:bCs/>
          <w:sz w:val="28"/>
          <w:szCs w:val="28"/>
        </w:rPr>
        <w:t>Điề</w:t>
      </w:r>
      <w:r w:rsidR="00983E83">
        <w:rPr>
          <w:rFonts w:eastAsia="Calibri"/>
          <w:bCs/>
          <w:sz w:val="28"/>
          <w:szCs w:val="28"/>
        </w:rPr>
        <w:t>u 15.</w:t>
      </w:r>
      <w:r w:rsidRPr="00F66A88">
        <w:rPr>
          <w:rFonts w:eastAsia="Calibri"/>
          <w:bCs/>
          <w:sz w:val="28"/>
          <w:szCs w:val="28"/>
        </w:rPr>
        <w:t xml:space="preserve"> </w:t>
      </w:r>
      <w:r w:rsidRPr="00F66A88">
        <w:rPr>
          <w:rFonts w:ascii="TimesNewRomanPS-BoldMT" w:hAnsi="TimesNewRomanPS-BoldMT"/>
          <w:bCs/>
          <w:sz w:val="28"/>
          <w:szCs w:val="28"/>
        </w:rPr>
        <w:t>Đăng ký, cấp đổi giấy chứng nhận đồng loạt tại xã</w:t>
      </w:r>
      <w:r w:rsidR="00AA1179">
        <w:rPr>
          <w:rFonts w:ascii="TimesNewRomanPS-BoldMT" w:hAnsi="TimesNewRomanPS-BoldMT"/>
          <w:bCs/>
          <w:sz w:val="28"/>
          <w:szCs w:val="28"/>
        </w:rPr>
        <w:t>, đặc khu</w:t>
      </w:r>
      <w:r w:rsidR="0098360D" w:rsidRPr="00F66A88">
        <w:rPr>
          <w:sz w:val="28"/>
          <w:szCs w:val="28"/>
          <w:lang w:val="vi"/>
        </w:rPr>
        <w:t>;</w:t>
      </w:r>
    </w:p>
    <w:p w14:paraId="69098670" w14:textId="0D28F9D0" w:rsidR="0098360D" w:rsidRPr="00F66A88" w:rsidRDefault="001E1BB7" w:rsidP="008E0AB0">
      <w:pPr>
        <w:spacing w:before="60" w:after="60" w:line="288" w:lineRule="auto"/>
        <w:ind w:firstLine="709"/>
        <w:jc w:val="both"/>
        <w:outlineLvl w:val="1"/>
        <w:rPr>
          <w:bCs/>
          <w:sz w:val="28"/>
          <w:szCs w:val="28"/>
          <w:lang w:val="vi"/>
        </w:rPr>
      </w:pPr>
      <w:r w:rsidRPr="00F66A88">
        <w:rPr>
          <w:rFonts w:eastAsia="Calibri"/>
          <w:bCs/>
          <w:sz w:val="28"/>
          <w:szCs w:val="28"/>
        </w:rPr>
        <w:t>Điều 16. Đăng ký, cấp đổi giấy chứng nhận đồng loạt tại phường</w:t>
      </w:r>
      <w:r w:rsidR="0098360D" w:rsidRPr="00F66A88">
        <w:rPr>
          <w:bCs/>
          <w:sz w:val="28"/>
          <w:szCs w:val="28"/>
          <w:lang w:val="vi"/>
        </w:rPr>
        <w:t>;</w:t>
      </w:r>
    </w:p>
    <w:p w14:paraId="2D77577F" w14:textId="1602E1F5" w:rsidR="0098360D" w:rsidRPr="00F66A88" w:rsidRDefault="001E1BB7" w:rsidP="008E0AB0">
      <w:pPr>
        <w:spacing w:before="60" w:after="60" w:line="288" w:lineRule="auto"/>
        <w:ind w:firstLine="706"/>
        <w:jc w:val="both"/>
        <w:outlineLvl w:val="1"/>
        <w:rPr>
          <w:bCs/>
          <w:sz w:val="28"/>
          <w:szCs w:val="28"/>
          <w:lang w:val="vi"/>
        </w:rPr>
      </w:pPr>
      <w:r w:rsidRPr="00F66A88">
        <w:rPr>
          <w:sz w:val="28"/>
          <w:szCs w:val="28"/>
        </w:rPr>
        <w:t>Điều 17. Đ</w:t>
      </w:r>
      <w:r w:rsidRPr="00F66A88">
        <w:rPr>
          <w:rFonts w:eastAsia="Calibri"/>
          <w:sz w:val="28"/>
          <w:szCs w:val="28"/>
        </w:rPr>
        <w:t xml:space="preserve">ăng ký, cấp đổi, cấp lại giấy chứng nhận </w:t>
      </w:r>
      <w:r w:rsidR="00D65841">
        <w:rPr>
          <w:rFonts w:eastAsia="Calibri"/>
          <w:sz w:val="28"/>
          <w:szCs w:val="28"/>
        </w:rPr>
        <w:t>đơn</w:t>
      </w:r>
      <w:r w:rsidRPr="00F66A88">
        <w:rPr>
          <w:rFonts w:eastAsia="Calibri"/>
          <w:sz w:val="28"/>
          <w:szCs w:val="28"/>
        </w:rPr>
        <w:t xml:space="preserve"> lẻ đối với cá nhân</w:t>
      </w:r>
      <w:r w:rsidR="0098360D" w:rsidRPr="00F66A88">
        <w:rPr>
          <w:bCs/>
          <w:sz w:val="28"/>
          <w:szCs w:val="28"/>
          <w:lang w:val="vi"/>
        </w:rPr>
        <w:t>;</w:t>
      </w:r>
    </w:p>
    <w:p w14:paraId="566470B0" w14:textId="1A9B4201" w:rsidR="0098360D" w:rsidRPr="00F66A88" w:rsidRDefault="001E1BB7" w:rsidP="008E0AB0">
      <w:pPr>
        <w:spacing w:before="60" w:after="60" w:line="288" w:lineRule="auto"/>
        <w:ind w:firstLine="706"/>
        <w:jc w:val="both"/>
        <w:outlineLvl w:val="1"/>
        <w:rPr>
          <w:bCs/>
          <w:sz w:val="28"/>
          <w:szCs w:val="28"/>
          <w:lang w:val="vi"/>
        </w:rPr>
      </w:pPr>
      <w:r w:rsidRPr="00F66A88">
        <w:rPr>
          <w:sz w:val="28"/>
          <w:szCs w:val="28"/>
        </w:rPr>
        <w:t>Điều 18. Đ</w:t>
      </w:r>
      <w:r w:rsidRPr="00F66A88">
        <w:rPr>
          <w:rFonts w:eastAsia="Calibri"/>
          <w:sz w:val="28"/>
          <w:szCs w:val="28"/>
        </w:rPr>
        <w:t xml:space="preserve">ăng ký, cấp đổi, cấp lại giấy chứng nhận </w:t>
      </w:r>
      <w:r w:rsidR="00D65841">
        <w:rPr>
          <w:rFonts w:eastAsia="Calibri"/>
          <w:sz w:val="28"/>
          <w:szCs w:val="28"/>
        </w:rPr>
        <w:t>đơn</w:t>
      </w:r>
      <w:r w:rsidRPr="00F66A88">
        <w:rPr>
          <w:rFonts w:eastAsia="Calibri"/>
          <w:sz w:val="28"/>
          <w:szCs w:val="28"/>
        </w:rPr>
        <w:t xml:space="preserve"> lẻ đối với tổ chức</w:t>
      </w:r>
      <w:r w:rsidR="0098360D" w:rsidRPr="00F66A88">
        <w:rPr>
          <w:bCs/>
          <w:sz w:val="28"/>
          <w:szCs w:val="28"/>
          <w:lang w:val="vi"/>
        </w:rPr>
        <w:t>;</w:t>
      </w:r>
    </w:p>
    <w:p w14:paraId="6643E9B3" w14:textId="37E6ABAA" w:rsidR="0098360D" w:rsidRPr="00F66A88" w:rsidRDefault="001E1BB7" w:rsidP="008E0AB0">
      <w:pPr>
        <w:autoSpaceDE/>
        <w:autoSpaceDN/>
        <w:spacing w:before="60" w:after="60" w:line="288" w:lineRule="auto"/>
        <w:ind w:firstLine="706"/>
        <w:outlineLvl w:val="1"/>
        <w:rPr>
          <w:bCs/>
          <w:sz w:val="28"/>
          <w:szCs w:val="28"/>
        </w:rPr>
      </w:pPr>
      <w:r w:rsidRPr="00F66A88">
        <w:rPr>
          <w:sz w:val="28"/>
          <w:szCs w:val="28"/>
        </w:rPr>
        <w:t>Điều 19. Đ</w:t>
      </w:r>
      <w:r w:rsidRPr="00F66A88">
        <w:rPr>
          <w:rFonts w:eastAsia="Calibri"/>
          <w:sz w:val="28"/>
          <w:szCs w:val="28"/>
        </w:rPr>
        <w:t>ăng ký biến động đất đai đối với cá nhân</w:t>
      </w:r>
      <w:r w:rsidR="0098360D" w:rsidRPr="00F66A88">
        <w:rPr>
          <w:bCs/>
          <w:sz w:val="28"/>
          <w:szCs w:val="28"/>
        </w:rPr>
        <w:t>;</w:t>
      </w:r>
    </w:p>
    <w:p w14:paraId="56696918" w14:textId="4FC0FFD7" w:rsidR="0098360D" w:rsidRPr="00F66A88" w:rsidRDefault="001E1BB7" w:rsidP="008E0AB0">
      <w:pPr>
        <w:spacing w:before="60" w:after="60" w:line="288" w:lineRule="auto"/>
        <w:ind w:firstLine="720"/>
        <w:rPr>
          <w:sz w:val="28"/>
          <w:szCs w:val="28"/>
        </w:rPr>
      </w:pPr>
      <w:r w:rsidRPr="00F66A88">
        <w:rPr>
          <w:sz w:val="28"/>
          <w:szCs w:val="28"/>
        </w:rPr>
        <w:t>Điều 20. Đăng ký biến động đất đai đối với tổ chức;</w:t>
      </w:r>
    </w:p>
    <w:p w14:paraId="3A23C282" w14:textId="7D42A3EA" w:rsidR="001E1BB7" w:rsidRPr="00F66A88" w:rsidRDefault="001E1BB7" w:rsidP="008E0AB0">
      <w:pPr>
        <w:spacing w:before="60" w:after="60" w:line="288" w:lineRule="auto"/>
        <w:ind w:firstLine="720"/>
        <w:rPr>
          <w:sz w:val="28"/>
          <w:szCs w:val="28"/>
          <w:lang w:val="vi"/>
        </w:rPr>
      </w:pPr>
      <w:r w:rsidRPr="00F66A88">
        <w:rPr>
          <w:sz w:val="28"/>
          <w:szCs w:val="28"/>
        </w:rPr>
        <w:t>Điều 21. Trích lục hồ sơ địa chính.</w:t>
      </w:r>
    </w:p>
    <w:p w14:paraId="24F19B3B" w14:textId="7FD6DCDF" w:rsidR="0098360D" w:rsidRPr="00F66A88" w:rsidRDefault="0098360D" w:rsidP="008E0AB0">
      <w:pPr>
        <w:spacing w:before="60" w:after="60" w:line="288" w:lineRule="auto"/>
        <w:ind w:right="-6" w:firstLine="709"/>
        <w:outlineLvl w:val="0"/>
        <w:rPr>
          <w:spacing w:val="-4"/>
          <w:sz w:val="28"/>
          <w:szCs w:val="28"/>
        </w:rPr>
      </w:pPr>
      <w:r w:rsidRPr="00F66A88">
        <w:rPr>
          <w:sz w:val="28"/>
          <w:szCs w:val="28"/>
        </w:rPr>
        <w:t>3</w:t>
      </w:r>
      <w:r w:rsidRPr="00F66A88">
        <w:rPr>
          <w:sz w:val="28"/>
          <w:szCs w:val="28"/>
          <w:lang w:val="vi"/>
        </w:rPr>
        <w:t>. Phần I</w:t>
      </w:r>
      <w:r w:rsidRPr="00F66A88">
        <w:rPr>
          <w:sz w:val="28"/>
          <w:szCs w:val="28"/>
        </w:rPr>
        <w:t>I</w:t>
      </w:r>
      <w:r w:rsidR="00983E83">
        <w:rPr>
          <w:sz w:val="28"/>
          <w:szCs w:val="28"/>
          <w:lang w:val="vi"/>
        </w:rPr>
        <w:t>I.</w:t>
      </w:r>
      <w:r w:rsidRPr="00F66A88">
        <w:rPr>
          <w:sz w:val="28"/>
          <w:szCs w:val="28"/>
          <w:lang w:val="vi"/>
        </w:rPr>
        <w:t xml:space="preserve"> Định</w:t>
      </w:r>
      <w:r w:rsidRPr="00F66A88">
        <w:rPr>
          <w:spacing w:val="-4"/>
          <w:sz w:val="28"/>
          <w:szCs w:val="28"/>
          <w:lang w:val="vi"/>
        </w:rPr>
        <w:t xml:space="preserve"> </w:t>
      </w:r>
      <w:r w:rsidRPr="00F66A88">
        <w:rPr>
          <w:sz w:val="28"/>
          <w:szCs w:val="28"/>
          <w:lang w:val="vi"/>
        </w:rPr>
        <w:t>mức</w:t>
      </w:r>
      <w:r w:rsidRPr="00F66A88">
        <w:rPr>
          <w:spacing w:val="-4"/>
          <w:sz w:val="28"/>
          <w:szCs w:val="28"/>
          <w:lang w:val="vi"/>
        </w:rPr>
        <w:t xml:space="preserve"> </w:t>
      </w:r>
      <w:r w:rsidRPr="00F66A88">
        <w:rPr>
          <w:spacing w:val="-4"/>
          <w:sz w:val="28"/>
          <w:szCs w:val="28"/>
        </w:rPr>
        <w:t>vật tư và thiết bị</w:t>
      </w:r>
      <w:r w:rsidR="00B053A8" w:rsidRPr="00F66A88">
        <w:rPr>
          <w:spacing w:val="-4"/>
          <w:sz w:val="28"/>
          <w:szCs w:val="28"/>
        </w:rPr>
        <w:t xml:space="preserve"> (gồm 2 chương, 1</w:t>
      </w:r>
      <w:r w:rsidR="00D65841">
        <w:rPr>
          <w:spacing w:val="-4"/>
          <w:sz w:val="28"/>
          <w:szCs w:val="28"/>
        </w:rPr>
        <w:t>8</w:t>
      </w:r>
      <w:r w:rsidR="00B053A8" w:rsidRPr="00F66A88">
        <w:rPr>
          <w:spacing w:val="-4"/>
          <w:sz w:val="28"/>
          <w:szCs w:val="28"/>
        </w:rPr>
        <w:t xml:space="preserve"> điều)</w:t>
      </w:r>
      <w:r w:rsidRPr="00F66A88">
        <w:rPr>
          <w:spacing w:val="-4"/>
          <w:sz w:val="28"/>
          <w:szCs w:val="28"/>
        </w:rPr>
        <w:t>.</w:t>
      </w:r>
    </w:p>
    <w:p w14:paraId="63DCF448" w14:textId="30CE9848" w:rsidR="0098360D" w:rsidRPr="00F66A88" w:rsidRDefault="0098360D" w:rsidP="008E0AB0">
      <w:pPr>
        <w:keepNext/>
        <w:keepLines/>
        <w:tabs>
          <w:tab w:val="left" w:pos="709"/>
        </w:tabs>
        <w:autoSpaceDE/>
        <w:autoSpaceDN/>
        <w:spacing w:before="60" w:after="60" w:line="288" w:lineRule="auto"/>
        <w:ind w:firstLine="709"/>
        <w:jc w:val="both"/>
        <w:outlineLvl w:val="1"/>
        <w:rPr>
          <w:rFonts w:eastAsiaTheme="minorHAnsi"/>
          <w:spacing w:val="-4"/>
          <w:sz w:val="28"/>
          <w:szCs w:val="28"/>
        </w:rPr>
      </w:pPr>
      <w:r w:rsidRPr="00F66A88">
        <w:rPr>
          <w:rFonts w:eastAsiaTheme="minorHAnsi"/>
          <w:sz w:val="28"/>
          <w:szCs w:val="28"/>
        </w:rPr>
        <w:t xml:space="preserve">a) Chương </w:t>
      </w:r>
      <w:r w:rsidR="00983E83">
        <w:rPr>
          <w:rFonts w:eastAsiaTheme="minorHAnsi"/>
          <w:sz w:val="28"/>
          <w:szCs w:val="28"/>
        </w:rPr>
        <w:t>I.</w:t>
      </w:r>
      <w:r w:rsidRPr="00F66A88">
        <w:rPr>
          <w:rFonts w:eastAsiaTheme="minorHAnsi"/>
          <w:sz w:val="28"/>
          <w:szCs w:val="28"/>
        </w:rPr>
        <w:t xml:space="preserve"> Đo</w:t>
      </w:r>
      <w:r w:rsidRPr="00F66A88">
        <w:rPr>
          <w:rFonts w:eastAsiaTheme="minorHAnsi"/>
          <w:spacing w:val="-3"/>
          <w:sz w:val="28"/>
          <w:szCs w:val="28"/>
        </w:rPr>
        <w:t xml:space="preserve"> </w:t>
      </w:r>
      <w:r w:rsidRPr="00F66A88">
        <w:rPr>
          <w:rFonts w:eastAsiaTheme="minorHAnsi"/>
          <w:sz w:val="28"/>
          <w:szCs w:val="28"/>
        </w:rPr>
        <w:t>đạc</w:t>
      </w:r>
      <w:r w:rsidRPr="00F66A88">
        <w:rPr>
          <w:rFonts w:eastAsiaTheme="minorHAnsi"/>
          <w:spacing w:val="-4"/>
          <w:sz w:val="28"/>
          <w:szCs w:val="28"/>
        </w:rPr>
        <w:t xml:space="preserve"> </w:t>
      </w:r>
      <w:r w:rsidRPr="00F66A88">
        <w:rPr>
          <w:rFonts w:eastAsiaTheme="minorHAnsi"/>
          <w:sz w:val="28"/>
          <w:szCs w:val="28"/>
        </w:rPr>
        <w:t>lập</w:t>
      </w:r>
      <w:r w:rsidRPr="00F66A88">
        <w:rPr>
          <w:rFonts w:eastAsiaTheme="minorHAnsi"/>
          <w:spacing w:val="-1"/>
          <w:sz w:val="28"/>
          <w:szCs w:val="28"/>
        </w:rPr>
        <w:t xml:space="preserve"> </w:t>
      </w:r>
      <w:r w:rsidRPr="00F66A88">
        <w:rPr>
          <w:rFonts w:eastAsiaTheme="minorHAnsi"/>
          <w:sz w:val="28"/>
          <w:szCs w:val="28"/>
        </w:rPr>
        <w:t>bản</w:t>
      </w:r>
      <w:r w:rsidRPr="00F66A88">
        <w:rPr>
          <w:rFonts w:eastAsiaTheme="minorHAnsi"/>
          <w:spacing w:val="-2"/>
          <w:sz w:val="28"/>
          <w:szCs w:val="28"/>
        </w:rPr>
        <w:t xml:space="preserve"> </w:t>
      </w:r>
      <w:r w:rsidRPr="00F66A88">
        <w:rPr>
          <w:rFonts w:eastAsiaTheme="minorHAnsi"/>
          <w:sz w:val="28"/>
          <w:szCs w:val="28"/>
        </w:rPr>
        <w:t>đồ</w:t>
      </w:r>
      <w:r w:rsidRPr="00F66A88">
        <w:rPr>
          <w:rFonts w:eastAsiaTheme="minorHAnsi"/>
          <w:spacing w:val="-3"/>
          <w:sz w:val="28"/>
          <w:szCs w:val="28"/>
        </w:rPr>
        <w:t xml:space="preserve"> </w:t>
      </w:r>
      <w:r w:rsidRPr="00F66A88">
        <w:rPr>
          <w:rFonts w:eastAsiaTheme="minorHAnsi"/>
          <w:sz w:val="28"/>
          <w:szCs w:val="28"/>
        </w:rPr>
        <w:t>địa</w:t>
      </w:r>
      <w:r w:rsidRPr="00F66A88">
        <w:rPr>
          <w:rFonts w:eastAsiaTheme="minorHAnsi"/>
          <w:spacing w:val="-3"/>
          <w:sz w:val="28"/>
          <w:szCs w:val="28"/>
        </w:rPr>
        <w:t xml:space="preserve"> </w:t>
      </w:r>
      <w:r w:rsidRPr="00F66A88">
        <w:rPr>
          <w:rFonts w:eastAsiaTheme="minorHAnsi"/>
          <w:spacing w:val="-4"/>
          <w:sz w:val="28"/>
          <w:szCs w:val="28"/>
        </w:rPr>
        <w:t>chính:</w:t>
      </w:r>
    </w:p>
    <w:p w14:paraId="44E75F8D" w14:textId="3EFB4D52" w:rsidR="003F0A30" w:rsidRPr="00F66A88" w:rsidRDefault="00983E83" w:rsidP="008E0AB0">
      <w:pPr>
        <w:spacing w:before="60" w:after="60" w:line="288" w:lineRule="auto"/>
        <w:ind w:firstLine="720"/>
        <w:jc w:val="both"/>
        <w:rPr>
          <w:sz w:val="28"/>
          <w:szCs w:val="28"/>
          <w:lang w:val="vi"/>
        </w:rPr>
      </w:pPr>
      <w:r>
        <w:rPr>
          <w:sz w:val="28"/>
          <w:szCs w:val="28"/>
        </w:rPr>
        <w:t>Điều 22.</w:t>
      </w:r>
      <w:r w:rsidR="003F0A30" w:rsidRPr="00F66A88">
        <w:rPr>
          <w:sz w:val="28"/>
          <w:szCs w:val="28"/>
          <w:lang w:val="vi"/>
        </w:rPr>
        <w:t xml:space="preserve"> </w:t>
      </w:r>
      <w:r w:rsidR="003F0A30" w:rsidRPr="00F66A88">
        <w:rPr>
          <w:sz w:val="28"/>
          <w:szCs w:val="28"/>
        </w:rPr>
        <w:t>Lập l</w:t>
      </w:r>
      <w:r w:rsidR="003F0A30" w:rsidRPr="00F66A88">
        <w:rPr>
          <w:sz w:val="28"/>
          <w:szCs w:val="28"/>
          <w:lang w:val="vi"/>
        </w:rPr>
        <w:t>ưới địa chính;</w:t>
      </w:r>
    </w:p>
    <w:p w14:paraId="7B498FBE" w14:textId="6CFA59E5" w:rsidR="003F0A30" w:rsidRPr="00F66A88" w:rsidRDefault="00983E83" w:rsidP="008E0AB0">
      <w:pPr>
        <w:spacing w:before="60" w:after="60" w:line="288" w:lineRule="auto"/>
        <w:ind w:firstLine="720"/>
        <w:jc w:val="both"/>
        <w:rPr>
          <w:sz w:val="28"/>
          <w:szCs w:val="28"/>
          <w:lang w:val="vi"/>
        </w:rPr>
      </w:pPr>
      <w:r>
        <w:rPr>
          <w:sz w:val="28"/>
          <w:szCs w:val="28"/>
        </w:rPr>
        <w:t>Điều 23.</w:t>
      </w:r>
      <w:r w:rsidR="003F0A30" w:rsidRPr="00F66A88">
        <w:rPr>
          <w:sz w:val="28"/>
          <w:szCs w:val="28"/>
        </w:rPr>
        <w:t xml:space="preserve"> Đo đạc lập mới, đo đạc lập lại và đo đạc bổ sung thành lập bản đồ địa chính</w:t>
      </w:r>
      <w:r w:rsidR="003F0A30" w:rsidRPr="00F66A88">
        <w:rPr>
          <w:sz w:val="28"/>
          <w:szCs w:val="28"/>
          <w:lang w:val="vi"/>
        </w:rPr>
        <w:t>;</w:t>
      </w:r>
    </w:p>
    <w:p w14:paraId="501C5EF6" w14:textId="47011871" w:rsidR="003F0A30" w:rsidRPr="00F66A88" w:rsidRDefault="00983E83" w:rsidP="008E0AB0">
      <w:pPr>
        <w:spacing w:before="60" w:after="60" w:line="288" w:lineRule="auto"/>
        <w:ind w:firstLine="720"/>
        <w:jc w:val="both"/>
        <w:rPr>
          <w:sz w:val="28"/>
          <w:szCs w:val="28"/>
          <w:lang w:val="vi"/>
        </w:rPr>
      </w:pPr>
      <w:r>
        <w:rPr>
          <w:sz w:val="28"/>
          <w:szCs w:val="28"/>
        </w:rPr>
        <w:t>Điều 24.</w:t>
      </w:r>
      <w:r w:rsidR="003F0A30" w:rsidRPr="00F66A88">
        <w:rPr>
          <w:sz w:val="28"/>
          <w:szCs w:val="28"/>
        </w:rPr>
        <w:t xml:space="preserve"> Số hóa, chuyển hệ </w:t>
      </w:r>
      <w:r w:rsidR="00743F05" w:rsidRPr="00F66A88">
        <w:rPr>
          <w:sz w:val="28"/>
          <w:szCs w:val="28"/>
        </w:rPr>
        <w:t xml:space="preserve">tọa độ </w:t>
      </w:r>
      <w:r w:rsidR="003F0A30" w:rsidRPr="00F66A88">
        <w:rPr>
          <w:sz w:val="28"/>
          <w:szCs w:val="28"/>
        </w:rPr>
        <w:t>bản đồ địa chính;</w:t>
      </w:r>
    </w:p>
    <w:p w14:paraId="6B73F5C8" w14:textId="1FD7CC52" w:rsidR="003F0A30" w:rsidRPr="00F66A88" w:rsidRDefault="003F0A30" w:rsidP="008E0AB0">
      <w:pPr>
        <w:spacing w:before="60" w:after="60" w:line="288" w:lineRule="auto"/>
        <w:ind w:firstLine="720"/>
        <w:jc w:val="both"/>
        <w:rPr>
          <w:sz w:val="28"/>
          <w:szCs w:val="28"/>
          <w:lang w:val="vi"/>
        </w:rPr>
      </w:pPr>
      <w:r w:rsidRPr="00F66A88">
        <w:rPr>
          <w:rFonts w:ascii="TimesNewRomanPS-BoldMT" w:hAnsi="TimesNewRomanPS-BoldMT"/>
          <w:bCs/>
          <w:sz w:val="28"/>
          <w:szCs w:val="28"/>
        </w:rPr>
        <w:t>Điều 25. Đo đạc chỉnh lý bản đồ địa chính;</w:t>
      </w:r>
    </w:p>
    <w:p w14:paraId="5AA8E181" w14:textId="7BBAD871" w:rsidR="003F0A30" w:rsidRPr="00F66A88" w:rsidRDefault="00983E83" w:rsidP="008E0AB0">
      <w:pPr>
        <w:spacing w:before="60" w:after="60" w:line="288" w:lineRule="auto"/>
        <w:ind w:firstLine="720"/>
        <w:jc w:val="both"/>
        <w:rPr>
          <w:sz w:val="28"/>
          <w:szCs w:val="28"/>
          <w:lang w:val="vi"/>
        </w:rPr>
      </w:pPr>
      <w:r>
        <w:rPr>
          <w:sz w:val="28"/>
          <w:szCs w:val="28"/>
        </w:rPr>
        <w:t>Điều 26.</w:t>
      </w:r>
      <w:r w:rsidR="003F0A30" w:rsidRPr="00F66A88">
        <w:rPr>
          <w:sz w:val="28"/>
          <w:szCs w:val="28"/>
        </w:rPr>
        <w:t xml:space="preserve"> Trích đo bản đồ địa chính</w:t>
      </w:r>
      <w:r w:rsidR="003F0A30" w:rsidRPr="00F66A88">
        <w:rPr>
          <w:sz w:val="28"/>
          <w:szCs w:val="28"/>
          <w:lang w:val="vi"/>
        </w:rPr>
        <w:t>;</w:t>
      </w:r>
    </w:p>
    <w:p w14:paraId="1BE008C7" w14:textId="683DF48C" w:rsidR="003F0A30" w:rsidRPr="00F66A88" w:rsidRDefault="003F0A30" w:rsidP="008E0AB0">
      <w:pPr>
        <w:spacing w:before="60" w:after="60" w:line="288" w:lineRule="auto"/>
        <w:ind w:firstLine="720"/>
        <w:jc w:val="both"/>
        <w:rPr>
          <w:sz w:val="28"/>
          <w:szCs w:val="28"/>
          <w:lang w:val="vi"/>
        </w:rPr>
      </w:pPr>
      <w:r w:rsidRPr="00F66A88">
        <w:rPr>
          <w:rFonts w:ascii="TimesNewRomanPS-BoldMT" w:hAnsi="TimesNewRomanPS-BoldMT"/>
          <w:bCs/>
          <w:sz w:val="28"/>
          <w:szCs w:val="28"/>
        </w:rPr>
        <w:t>Điều 27</w:t>
      </w:r>
      <w:r w:rsidR="00983E83">
        <w:rPr>
          <w:rFonts w:ascii="TimesNewRomanPS-BoldMT" w:hAnsi="TimesNewRomanPS-BoldMT"/>
          <w:bCs/>
          <w:sz w:val="28"/>
          <w:szCs w:val="28"/>
        </w:rPr>
        <w:t>.</w:t>
      </w:r>
      <w:r w:rsidRPr="00F66A88">
        <w:rPr>
          <w:rFonts w:ascii="TimesNewRomanPS-BoldMT" w:hAnsi="TimesNewRomanPS-BoldMT"/>
          <w:bCs/>
          <w:sz w:val="28"/>
          <w:szCs w:val="28"/>
        </w:rPr>
        <w:t xml:space="preserve"> Đo đạc chỉnh lý bản trích đo địa chính hoặc chỉnh lý riêng từng</w:t>
      </w:r>
      <w:r w:rsidRPr="00F66A88">
        <w:rPr>
          <w:rFonts w:ascii="TimesNewRomanPS-BoldMT" w:hAnsi="TimesNewRomanPS-BoldMT"/>
          <w:bCs/>
          <w:sz w:val="28"/>
          <w:szCs w:val="28"/>
        </w:rPr>
        <w:br/>
        <w:t>thửa đất của bản đồ địa chính</w:t>
      </w:r>
      <w:r w:rsidRPr="00F66A88">
        <w:rPr>
          <w:sz w:val="28"/>
          <w:szCs w:val="28"/>
          <w:lang w:val="vi"/>
        </w:rPr>
        <w:t>;</w:t>
      </w:r>
    </w:p>
    <w:p w14:paraId="2E9463CC" w14:textId="07539FB7" w:rsidR="0098360D" w:rsidRPr="00F66A88" w:rsidRDefault="003F0A30" w:rsidP="008E0AB0">
      <w:pPr>
        <w:spacing w:before="60" w:after="60" w:line="288" w:lineRule="auto"/>
        <w:ind w:right="-6" w:firstLine="709"/>
        <w:outlineLvl w:val="0"/>
        <w:rPr>
          <w:spacing w:val="-4"/>
          <w:sz w:val="28"/>
          <w:szCs w:val="28"/>
        </w:rPr>
      </w:pPr>
      <w:r w:rsidRPr="00F66A88">
        <w:rPr>
          <w:rFonts w:ascii="TimesNewRomanPS-BoldMT" w:hAnsi="TimesNewRomanPS-BoldMT"/>
          <w:bCs/>
          <w:sz w:val="28"/>
          <w:szCs w:val="28"/>
        </w:rPr>
        <w:t>Điều 28</w:t>
      </w:r>
      <w:r w:rsidR="00983E83">
        <w:rPr>
          <w:rFonts w:ascii="TimesNewRomanPS-BoldMT" w:hAnsi="TimesNewRomanPS-BoldMT"/>
          <w:bCs/>
          <w:sz w:val="28"/>
          <w:szCs w:val="28"/>
        </w:rPr>
        <w:t>.</w:t>
      </w:r>
      <w:r w:rsidRPr="00F66A88">
        <w:rPr>
          <w:rFonts w:ascii="TimesNewRomanPS-BoldMT" w:hAnsi="TimesNewRomanPS-BoldMT"/>
          <w:bCs/>
          <w:sz w:val="28"/>
          <w:szCs w:val="28"/>
        </w:rPr>
        <w:t xml:space="preserve"> Đo đạc tài sản gắn liền với đất</w:t>
      </w:r>
      <w:r w:rsidRPr="00F66A88">
        <w:rPr>
          <w:sz w:val="28"/>
          <w:szCs w:val="28"/>
          <w:lang w:val="vi"/>
        </w:rPr>
        <w:t>.</w:t>
      </w:r>
    </w:p>
    <w:p w14:paraId="0DC54355" w14:textId="35451784" w:rsidR="0098360D" w:rsidRPr="00F66A88" w:rsidRDefault="00983E83" w:rsidP="008E0AB0">
      <w:pPr>
        <w:keepNext/>
        <w:keepLines/>
        <w:tabs>
          <w:tab w:val="left" w:pos="709"/>
        </w:tabs>
        <w:autoSpaceDE/>
        <w:autoSpaceDN/>
        <w:spacing w:before="60" w:after="60" w:line="288" w:lineRule="auto"/>
        <w:ind w:firstLine="709"/>
        <w:jc w:val="both"/>
        <w:outlineLvl w:val="1"/>
        <w:rPr>
          <w:rFonts w:eastAsiaTheme="minorHAnsi"/>
          <w:sz w:val="28"/>
          <w:szCs w:val="28"/>
        </w:rPr>
      </w:pPr>
      <w:r>
        <w:rPr>
          <w:rFonts w:eastAsiaTheme="minorHAnsi"/>
          <w:sz w:val="28"/>
          <w:szCs w:val="28"/>
        </w:rPr>
        <w:t>b) Chương II.</w:t>
      </w:r>
      <w:r w:rsidR="0098360D" w:rsidRPr="00F66A88">
        <w:rPr>
          <w:rFonts w:eastAsiaTheme="minorHAnsi"/>
          <w:sz w:val="28"/>
          <w:szCs w:val="28"/>
        </w:rPr>
        <w:t xml:space="preserve"> Đăng ký cấp giấy chứng nhận:</w:t>
      </w:r>
    </w:p>
    <w:p w14:paraId="6B9DE6C9" w14:textId="0BF375BC" w:rsidR="00991E51" w:rsidRPr="00F66A88" w:rsidRDefault="00983E83" w:rsidP="008E0AB0">
      <w:pPr>
        <w:spacing w:before="60" w:after="60" w:line="288" w:lineRule="auto"/>
        <w:ind w:firstLine="720"/>
        <w:jc w:val="both"/>
        <w:rPr>
          <w:bCs/>
          <w:sz w:val="28"/>
          <w:szCs w:val="28"/>
          <w:lang w:val="vi"/>
        </w:rPr>
      </w:pPr>
      <w:r>
        <w:rPr>
          <w:sz w:val="28"/>
          <w:szCs w:val="28"/>
        </w:rPr>
        <w:t>Điều 29.</w:t>
      </w:r>
      <w:r w:rsidR="00991E51" w:rsidRPr="00F66A88">
        <w:rPr>
          <w:sz w:val="28"/>
          <w:szCs w:val="28"/>
        </w:rPr>
        <w:t xml:space="preserve"> Đăng ký, cấp giấy chứng nhận lần đầu đồng loạt đối với cá nhân ở xã</w:t>
      </w:r>
      <w:r w:rsidR="00AA1179">
        <w:rPr>
          <w:sz w:val="28"/>
          <w:szCs w:val="28"/>
        </w:rPr>
        <w:t>, đặc khu</w:t>
      </w:r>
      <w:r w:rsidR="00991E51" w:rsidRPr="00F66A88">
        <w:rPr>
          <w:bCs/>
          <w:sz w:val="28"/>
          <w:szCs w:val="28"/>
          <w:lang w:val="vi"/>
        </w:rPr>
        <w:t>;</w:t>
      </w:r>
    </w:p>
    <w:p w14:paraId="23AB983F" w14:textId="1BDBFAE8" w:rsidR="00991E51" w:rsidRPr="00F66A88" w:rsidRDefault="00983E83" w:rsidP="008E0AB0">
      <w:pPr>
        <w:spacing w:before="60" w:after="60" w:line="288" w:lineRule="auto"/>
        <w:ind w:firstLine="720"/>
        <w:jc w:val="both"/>
        <w:rPr>
          <w:bCs/>
          <w:sz w:val="28"/>
          <w:szCs w:val="28"/>
          <w:lang w:val="vi"/>
        </w:rPr>
      </w:pPr>
      <w:r>
        <w:rPr>
          <w:sz w:val="28"/>
          <w:szCs w:val="28"/>
        </w:rPr>
        <w:t>Điều 30.</w:t>
      </w:r>
      <w:r w:rsidR="00991E51" w:rsidRPr="00F66A88">
        <w:rPr>
          <w:sz w:val="28"/>
          <w:szCs w:val="28"/>
        </w:rPr>
        <w:t xml:space="preserve"> Đăng ký, cấp giấy chứng nhận lần đầu đồng loạt đối với cá nhân ở phường;</w:t>
      </w:r>
    </w:p>
    <w:p w14:paraId="08FC6535" w14:textId="41552105" w:rsidR="00991E51" w:rsidRPr="00F66A88" w:rsidRDefault="00991E51" w:rsidP="008E0AB0">
      <w:pPr>
        <w:spacing w:before="60" w:after="60" w:line="288" w:lineRule="auto"/>
        <w:ind w:firstLine="709"/>
        <w:jc w:val="both"/>
        <w:outlineLvl w:val="1"/>
        <w:rPr>
          <w:sz w:val="28"/>
          <w:szCs w:val="28"/>
          <w:lang w:val="vi"/>
        </w:rPr>
      </w:pPr>
      <w:r w:rsidRPr="00F66A88">
        <w:rPr>
          <w:rFonts w:eastAsia="Calibri"/>
          <w:sz w:val="28"/>
          <w:szCs w:val="28"/>
        </w:rPr>
        <w:lastRenderedPageBreak/>
        <w:t>Điề</w:t>
      </w:r>
      <w:r w:rsidR="00983E83">
        <w:rPr>
          <w:rFonts w:eastAsia="Calibri"/>
          <w:sz w:val="28"/>
          <w:szCs w:val="28"/>
        </w:rPr>
        <w:t>u 31.</w:t>
      </w:r>
      <w:r w:rsidRPr="00F66A88">
        <w:rPr>
          <w:rFonts w:eastAsia="Calibri"/>
          <w:sz w:val="28"/>
          <w:szCs w:val="28"/>
        </w:rPr>
        <w:t xml:space="preserve"> </w:t>
      </w:r>
      <w:r w:rsidRPr="00F66A88">
        <w:rPr>
          <w:sz w:val="28"/>
          <w:szCs w:val="28"/>
        </w:rPr>
        <w:t xml:space="preserve">Đăng ký, cấp giấy chứng nhận lần đầu đơn lẻ </w:t>
      </w:r>
      <w:r w:rsidR="00754640">
        <w:rPr>
          <w:sz w:val="28"/>
          <w:szCs w:val="28"/>
        </w:rPr>
        <w:t>đối với</w:t>
      </w:r>
      <w:r w:rsidRPr="00F66A88">
        <w:rPr>
          <w:sz w:val="28"/>
          <w:szCs w:val="28"/>
        </w:rPr>
        <w:t xml:space="preserve"> cá nhân</w:t>
      </w:r>
      <w:r w:rsidRPr="00F66A88">
        <w:rPr>
          <w:sz w:val="28"/>
          <w:szCs w:val="28"/>
          <w:lang w:val="vi"/>
        </w:rPr>
        <w:t>;</w:t>
      </w:r>
    </w:p>
    <w:p w14:paraId="55C35E32" w14:textId="127C190F" w:rsidR="00991E51" w:rsidRDefault="00991E51" w:rsidP="008E0AB0">
      <w:pPr>
        <w:spacing w:before="60" w:after="60" w:line="288" w:lineRule="auto"/>
        <w:ind w:firstLine="709"/>
        <w:jc w:val="both"/>
        <w:outlineLvl w:val="1"/>
        <w:rPr>
          <w:sz w:val="28"/>
          <w:szCs w:val="28"/>
          <w:lang w:val="vi"/>
        </w:rPr>
      </w:pPr>
      <w:r w:rsidRPr="00F66A88">
        <w:rPr>
          <w:rFonts w:eastAsia="Calibri"/>
          <w:bCs/>
          <w:spacing w:val="-14"/>
          <w:sz w:val="28"/>
          <w:szCs w:val="28"/>
        </w:rPr>
        <w:t>Điề</w:t>
      </w:r>
      <w:r w:rsidR="00983E83">
        <w:rPr>
          <w:rFonts w:eastAsia="Calibri"/>
          <w:bCs/>
          <w:spacing w:val="-14"/>
          <w:sz w:val="28"/>
          <w:szCs w:val="28"/>
        </w:rPr>
        <w:t>u 32.</w:t>
      </w:r>
      <w:r w:rsidRPr="00F66A88">
        <w:rPr>
          <w:rFonts w:eastAsia="Calibri"/>
          <w:bCs/>
          <w:spacing w:val="-14"/>
          <w:sz w:val="28"/>
          <w:szCs w:val="28"/>
        </w:rPr>
        <w:t xml:space="preserve">  </w:t>
      </w:r>
      <w:r w:rsidRPr="00F66A88">
        <w:rPr>
          <w:rFonts w:ascii="TimesNewRomanPS-BoldMT" w:hAnsi="TimesNewRomanPS-BoldMT"/>
          <w:bCs/>
          <w:sz w:val="28"/>
          <w:szCs w:val="28"/>
        </w:rPr>
        <w:t>Đăng ký, cấp giấy chứng nhận lần đầu đối với tổ chức</w:t>
      </w:r>
      <w:r w:rsidRPr="00F66A88">
        <w:rPr>
          <w:sz w:val="28"/>
          <w:szCs w:val="28"/>
          <w:lang w:val="vi"/>
        </w:rPr>
        <w:t>;</w:t>
      </w:r>
    </w:p>
    <w:p w14:paraId="430189FE" w14:textId="12661701" w:rsidR="00991E51" w:rsidRPr="00F66A88" w:rsidRDefault="00991E51" w:rsidP="00262399">
      <w:pPr>
        <w:spacing w:line="288" w:lineRule="auto"/>
        <w:ind w:firstLine="706"/>
        <w:jc w:val="both"/>
        <w:outlineLvl w:val="1"/>
        <w:rPr>
          <w:sz w:val="28"/>
          <w:szCs w:val="28"/>
          <w:lang w:val="vi"/>
        </w:rPr>
      </w:pPr>
      <w:r w:rsidRPr="00F66A88">
        <w:rPr>
          <w:rFonts w:eastAsia="Calibri"/>
          <w:bCs/>
          <w:sz w:val="28"/>
          <w:szCs w:val="28"/>
        </w:rPr>
        <w:t>Điều 3</w:t>
      </w:r>
      <w:r w:rsidR="00754640">
        <w:rPr>
          <w:rFonts w:eastAsia="Calibri"/>
          <w:bCs/>
          <w:sz w:val="28"/>
          <w:szCs w:val="28"/>
        </w:rPr>
        <w:t>3</w:t>
      </w:r>
      <w:r w:rsidR="00983E83">
        <w:rPr>
          <w:rFonts w:eastAsia="Calibri"/>
          <w:bCs/>
          <w:sz w:val="28"/>
          <w:szCs w:val="28"/>
        </w:rPr>
        <w:t>.</w:t>
      </w:r>
      <w:r w:rsidRPr="00F66A88">
        <w:rPr>
          <w:rFonts w:eastAsia="Calibri"/>
          <w:bCs/>
          <w:sz w:val="28"/>
          <w:szCs w:val="28"/>
        </w:rPr>
        <w:t xml:space="preserve"> </w:t>
      </w:r>
      <w:r w:rsidRPr="00F66A88">
        <w:rPr>
          <w:rFonts w:ascii="TimesNewRomanPS-BoldMT" w:hAnsi="TimesNewRomanPS-BoldMT"/>
          <w:bCs/>
          <w:sz w:val="28"/>
          <w:szCs w:val="28"/>
        </w:rPr>
        <w:t>Đăng ký, cấp đổi giấy chứng nhận đồng loạt tại xã</w:t>
      </w:r>
      <w:r w:rsidR="00AA1179">
        <w:rPr>
          <w:rFonts w:ascii="TimesNewRomanPS-BoldMT" w:hAnsi="TimesNewRomanPS-BoldMT"/>
          <w:bCs/>
          <w:sz w:val="28"/>
          <w:szCs w:val="28"/>
        </w:rPr>
        <w:t>, đặc khu</w:t>
      </w:r>
      <w:r w:rsidRPr="00F66A88">
        <w:rPr>
          <w:sz w:val="28"/>
          <w:szCs w:val="28"/>
          <w:lang w:val="vi"/>
        </w:rPr>
        <w:t>;</w:t>
      </w:r>
    </w:p>
    <w:p w14:paraId="2D17A958" w14:textId="72964E95" w:rsidR="00991E51" w:rsidRPr="00F66A88" w:rsidRDefault="00991E51" w:rsidP="00262399">
      <w:pPr>
        <w:spacing w:line="288" w:lineRule="auto"/>
        <w:ind w:firstLine="709"/>
        <w:jc w:val="both"/>
        <w:outlineLvl w:val="1"/>
        <w:rPr>
          <w:bCs/>
          <w:sz w:val="28"/>
          <w:szCs w:val="28"/>
          <w:lang w:val="vi"/>
        </w:rPr>
      </w:pPr>
      <w:r w:rsidRPr="00F66A88">
        <w:rPr>
          <w:rFonts w:eastAsia="Calibri"/>
          <w:bCs/>
          <w:sz w:val="28"/>
          <w:szCs w:val="28"/>
        </w:rPr>
        <w:t>Điều 3</w:t>
      </w:r>
      <w:r w:rsidR="00754640">
        <w:rPr>
          <w:rFonts w:eastAsia="Calibri"/>
          <w:bCs/>
          <w:sz w:val="28"/>
          <w:szCs w:val="28"/>
        </w:rPr>
        <w:t>4</w:t>
      </w:r>
      <w:r w:rsidRPr="00F66A88">
        <w:rPr>
          <w:rFonts w:eastAsia="Calibri"/>
          <w:bCs/>
          <w:sz w:val="28"/>
          <w:szCs w:val="28"/>
        </w:rPr>
        <w:t>. Đăng ký, cấp đổi giấy chứng nhận đồng loạt tại phường</w:t>
      </w:r>
      <w:r w:rsidRPr="00F66A88">
        <w:rPr>
          <w:bCs/>
          <w:sz w:val="28"/>
          <w:szCs w:val="28"/>
          <w:lang w:val="vi"/>
        </w:rPr>
        <w:t>;</w:t>
      </w:r>
    </w:p>
    <w:p w14:paraId="7FC86729" w14:textId="6704DF23" w:rsidR="00991E51" w:rsidRPr="00F66A88" w:rsidRDefault="00991E51" w:rsidP="00262399">
      <w:pPr>
        <w:spacing w:line="288" w:lineRule="auto"/>
        <w:ind w:firstLine="706"/>
        <w:jc w:val="both"/>
        <w:outlineLvl w:val="1"/>
        <w:rPr>
          <w:bCs/>
          <w:sz w:val="28"/>
          <w:szCs w:val="28"/>
          <w:lang w:val="vi"/>
        </w:rPr>
      </w:pPr>
      <w:r w:rsidRPr="00F66A88">
        <w:rPr>
          <w:sz w:val="28"/>
          <w:szCs w:val="28"/>
        </w:rPr>
        <w:t>Điều 3</w:t>
      </w:r>
      <w:r w:rsidR="00754640">
        <w:rPr>
          <w:sz w:val="28"/>
          <w:szCs w:val="28"/>
        </w:rPr>
        <w:t>5</w:t>
      </w:r>
      <w:r w:rsidRPr="00F66A88">
        <w:rPr>
          <w:sz w:val="28"/>
          <w:szCs w:val="28"/>
        </w:rPr>
        <w:t>. Đ</w:t>
      </w:r>
      <w:r w:rsidRPr="00F66A88">
        <w:rPr>
          <w:rFonts w:eastAsia="Calibri"/>
          <w:sz w:val="28"/>
          <w:szCs w:val="28"/>
        </w:rPr>
        <w:t xml:space="preserve">ăng ký, cấp đổi, cấp lại giấy chứng nhận </w:t>
      </w:r>
      <w:r w:rsidR="00754640">
        <w:rPr>
          <w:rFonts w:eastAsia="Calibri"/>
          <w:sz w:val="28"/>
          <w:szCs w:val="28"/>
        </w:rPr>
        <w:t>đơn</w:t>
      </w:r>
      <w:r w:rsidRPr="00F66A88">
        <w:rPr>
          <w:rFonts w:eastAsia="Calibri"/>
          <w:sz w:val="28"/>
          <w:szCs w:val="28"/>
        </w:rPr>
        <w:t xml:space="preserve"> lẻ đối với cá nhân</w:t>
      </w:r>
      <w:r w:rsidRPr="00F66A88">
        <w:rPr>
          <w:bCs/>
          <w:sz w:val="28"/>
          <w:szCs w:val="28"/>
          <w:lang w:val="vi"/>
        </w:rPr>
        <w:t>;</w:t>
      </w:r>
    </w:p>
    <w:p w14:paraId="462A9A10" w14:textId="65080386" w:rsidR="00991E51" w:rsidRPr="00F66A88" w:rsidRDefault="00991E51" w:rsidP="00262399">
      <w:pPr>
        <w:spacing w:line="288" w:lineRule="auto"/>
        <w:ind w:firstLine="706"/>
        <w:jc w:val="both"/>
        <w:outlineLvl w:val="1"/>
        <w:rPr>
          <w:bCs/>
          <w:sz w:val="28"/>
          <w:szCs w:val="28"/>
          <w:lang w:val="vi"/>
        </w:rPr>
      </w:pPr>
      <w:r w:rsidRPr="00F66A88">
        <w:rPr>
          <w:sz w:val="28"/>
          <w:szCs w:val="28"/>
        </w:rPr>
        <w:t>Điều 3</w:t>
      </w:r>
      <w:r w:rsidR="00754640">
        <w:rPr>
          <w:sz w:val="28"/>
          <w:szCs w:val="28"/>
        </w:rPr>
        <w:t>6</w:t>
      </w:r>
      <w:r w:rsidRPr="00F66A88">
        <w:rPr>
          <w:sz w:val="28"/>
          <w:szCs w:val="28"/>
        </w:rPr>
        <w:t>. Đ</w:t>
      </w:r>
      <w:r w:rsidRPr="00F66A88">
        <w:rPr>
          <w:rFonts w:eastAsia="Calibri"/>
          <w:sz w:val="28"/>
          <w:szCs w:val="28"/>
        </w:rPr>
        <w:t xml:space="preserve">ăng ký, cấp đổi, cấp lại giấy chứng nhận </w:t>
      </w:r>
      <w:r w:rsidR="00754640">
        <w:rPr>
          <w:rFonts w:eastAsia="Calibri"/>
          <w:sz w:val="28"/>
          <w:szCs w:val="28"/>
        </w:rPr>
        <w:t>đơn</w:t>
      </w:r>
      <w:r w:rsidRPr="00F66A88">
        <w:rPr>
          <w:rFonts w:eastAsia="Calibri"/>
          <w:sz w:val="28"/>
          <w:szCs w:val="28"/>
        </w:rPr>
        <w:t xml:space="preserve"> lẻ đối với tổ chức</w:t>
      </w:r>
      <w:r w:rsidRPr="00F66A88">
        <w:rPr>
          <w:bCs/>
          <w:sz w:val="28"/>
          <w:szCs w:val="28"/>
          <w:lang w:val="vi"/>
        </w:rPr>
        <w:t>;</w:t>
      </w:r>
    </w:p>
    <w:p w14:paraId="6B652F8D" w14:textId="5936A732" w:rsidR="00991E51" w:rsidRPr="00F66A88" w:rsidRDefault="00991E51" w:rsidP="00262399">
      <w:pPr>
        <w:autoSpaceDE/>
        <w:autoSpaceDN/>
        <w:spacing w:line="288" w:lineRule="auto"/>
        <w:ind w:firstLine="706"/>
        <w:outlineLvl w:val="1"/>
        <w:rPr>
          <w:bCs/>
          <w:sz w:val="28"/>
          <w:szCs w:val="28"/>
        </w:rPr>
      </w:pPr>
      <w:r w:rsidRPr="00F66A88">
        <w:rPr>
          <w:sz w:val="28"/>
          <w:szCs w:val="28"/>
        </w:rPr>
        <w:t>Điều 3</w:t>
      </w:r>
      <w:r w:rsidR="00754640">
        <w:rPr>
          <w:sz w:val="28"/>
          <w:szCs w:val="28"/>
        </w:rPr>
        <w:t>7</w:t>
      </w:r>
      <w:r w:rsidRPr="00F66A88">
        <w:rPr>
          <w:sz w:val="28"/>
          <w:szCs w:val="28"/>
        </w:rPr>
        <w:t>. Đ</w:t>
      </w:r>
      <w:r w:rsidRPr="00F66A88">
        <w:rPr>
          <w:rFonts w:eastAsia="Calibri"/>
          <w:sz w:val="28"/>
          <w:szCs w:val="28"/>
        </w:rPr>
        <w:t>ăng ký biến động đất đai đối với cá nhân</w:t>
      </w:r>
      <w:r w:rsidRPr="00F66A88">
        <w:rPr>
          <w:bCs/>
          <w:sz w:val="28"/>
          <w:szCs w:val="28"/>
        </w:rPr>
        <w:t>;</w:t>
      </w:r>
    </w:p>
    <w:p w14:paraId="23DE28F7" w14:textId="0D795760" w:rsidR="00991E51" w:rsidRPr="00F66A88" w:rsidRDefault="00991E51" w:rsidP="00262399">
      <w:pPr>
        <w:spacing w:line="288" w:lineRule="auto"/>
        <w:ind w:firstLine="720"/>
        <w:rPr>
          <w:sz w:val="28"/>
          <w:szCs w:val="28"/>
        </w:rPr>
      </w:pPr>
      <w:r w:rsidRPr="00F66A88">
        <w:rPr>
          <w:sz w:val="28"/>
          <w:szCs w:val="28"/>
        </w:rPr>
        <w:t>Điều 3</w:t>
      </w:r>
      <w:r w:rsidR="00754640">
        <w:rPr>
          <w:sz w:val="28"/>
          <w:szCs w:val="28"/>
        </w:rPr>
        <w:t>8</w:t>
      </w:r>
      <w:r w:rsidRPr="00F66A88">
        <w:rPr>
          <w:sz w:val="28"/>
          <w:szCs w:val="28"/>
        </w:rPr>
        <w:t>. Đăng ký biến động đất đai đối với tổ chức;</w:t>
      </w:r>
    </w:p>
    <w:p w14:paraId="1CD63F35" w14:textId="0D7723EB" w:rsidR="00991E51" w:rsidRPr="00F66A88" w:rsidRDefault="00991E51" w:rsidP="00262399">
      <w:pPr>
        <w:spacing w:line="288" w:lineRule="auto"/>
        <w:ind w:firstLine="720"/>
        <w:rPr>
          <w:sz w:val="28"/>
          <w:szCs w:val="28"/>
          <w:lang w:val="vi"/>
        </w:rPr>
      </w:pPr>
      <w:r w:rsidRPr="00F66A88">
        <w:rPr>
          <w:sz w:val="28"/>
          <w:szCs w:val="28"/>
        </w:rPr>
        <w:t xml:space="preserve">Điều </w:t>
      </w:r>
      <w:r w:rsidR="00754640">
        <w:rPr>
          <w:sz w:val="28"/>
          <w:szCs w:val="28"/>
        </w:rPr>
        <w:t>39</w:t>
      </w:r>
      <w:r w:rsidRPr="00F66A88">
        <w:rPr>
          <w:sz w:val="28"/>
          <w:szCs w:val="28"/>
        </w:rPr>
        <w:t>. Trích lục hồ sơ địa chính.</w:t>
      </w:r>
    </w:p>
    <w:p w14:paraId="08B1E804" w14:textId="05670F51" w:rsidR="00CA1867" w:rsidRDefault="00B44689" w:rsidP="00262399">
      <w:pPr>
        <w:widowControl/>
        <w:autoSpaceDE/>
        <w:autoSpaceDN/>
        <w:spacing w:line="288" w:lineRule="auto"/>
        <w:ind w:firstLine="709"/>
        <w:jc w:val="both"/>
        <w:rPr>
          <w:bCs/>
          <w:i/>
          <w:iCs/>
          <w:sz w:val="28"/>
          <w:szCs w:val="28"/>
        </w:rPr>
      </w:pPr>
      <w:bookmarkStart w:id="8" w:name="_Hlk206477160"/>
      <w:r>
        <w:rPr>
          <w:bCs/>
          <w:i/>
          <w:sz w:val="28"/>
          <w:szCs w:val="28"/>
        </w:rPr>
        <w:t>(</w:t>
      </w:r>
      <w:r w:rsidRPr="00613246">
        <w:rPr>
          <w:bCs/>
          <w:i/>
          <w:sz w:val="28"/>
          <w:szCs w:val="28"/>
        </w:rPr>
        <w:t xml:space="preserve">Cơ sở để tính định mức các hạng mục công việc được giải trình, so sánh </w:t>
      </w:r>
      <w:r w:rsidRPr="00613246">
        <w:rPr>
          <w:bCs/>
          <w:i/>
          <w:iCs/>
          <w:sz w:val="28"/>
          <w:szCs w:val="28"/>
        </w:rPr>
        <w:t>cụ thể tại file excel kèm theo</w:t>
      </w:r>
      <w:r>
        <w:rPr>
          <w:bCs/>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3"/>
      </w:tblGrid>
      <w:tr w:rsidR="00C92F3C" w14:paraId="24874D2A" w14:textId="77777777" w:rsidTr="00F60BAE">
        <w:tc>
          <w:tcPr>
            <w:tcW w:w="4980" w:type="dxa"/>
          </w:tcPr>
          <w:p w14:paraId="32D3BE51" w14:textId="77777777" w:rsidR="00C92F3C" w:rsidRPr="00262399" w:rsidRDefault="00C92F3C" w:rsidP="00262399">
            <w:pPr>
              <w:widowControl/>
              <w:spacing w:line="288" w:lineRule="auto"/>
              <w:jc w:val="both"/>
              <w:rPr>
                <w:rFonts w:eastAsia="Calibri"/>
                <w:b/>
                <w:spacing w:val="-6"/>
                <w:u w:val="single"/>
                <w:lang w:val="en-US"/>
              </w:rPr>
            </w:pPr>
            <w:r w:rsidRPr="00262399">
              <w:rPr>
                <w:rFonts w:eastAsia="Calibri"/>
                <w:b/>
                <w:spacing w:val="-6"/>
                <w:u w:val="single"/>
                <w:lang w:val="en-US"/>
              </w:rPr>
              <w:t>Nơi nhận:</w:t>
            </w:r>
          </w:p>
        </w:tc>
        <w:tc>
          <w:tcPr>
            <w:tcW w:w="4981" w:type="dxa"/>
          </w:tcPr>
          <w:p w14:paraId="0038F7CE" w14:textId="77777777" w:rsidR="00C92F3C" w:rsidRPr="00D940AA" w:rsidRDefault="00C92F3C" w:rsidP="00262399">
            <w:pPr>
              <w:widowControl/>
              <w:spacing w:line="288" w:lineRule="auto"/>
              <w:jc w:val="center"/>
              <w:rPr>
                <w:b/>
                <w:iCs/>
                <w:sz w:val="28"/>
                <w:szCs w:val="28"/>
              </w:rPr>
            </w:pPr>
            <w:r w:rsidRPr="004F25FB">
              <w:rPr>
                <w:b/>
                <w:iCs/>
                <w:sz w:val="28"/>
                <w:szCs w:val="28"/>
              </w:rPr>
              <w:t>KT.GIÁM ĐỐC</w:t>
            </w:r>
          </w:p>
        </w:tc>
      </w:tr>
      <w:tr w:rsidR="00C92F3C" w14:paraId="205A44BF" w14:textId="77777777" w:rsidTr="00F60BAE">
        <w:tc>
          <w:tcPr>
            <w:tcW w:w="4980" w:type="dxa"/>
          </w:tcPr>
          <w:p w14:paraId="75A807FE" w14:textId="3484C960" w:rsidR="00C92F3C" w:rsidRPr="00D940AA" w:rsidRDefault="00C92F3C" w:rsidP="00262399">
            <w:pPr>
              <w:widowControl/>
              <w:spacing w:line="288" w:lineRule="auto"/>
              <w:jc w:val="both"/>
              <w:rPr>
                <w:rFonts w:eastAsia="Calibri"/>
                <w:spacing w:val="-6"/>
                <w:lang w:val="en-US"/>
              </w:rPr>
            </w:pPr>
            <w:r w:rsidRPr="00D940AA">
              <w:rPr>
                <w:rFonts w:eastAsia="Calibri"/>
                <w:spacing w:val="-6"/>
                <w:lang w:val="en-US"/>
              </w:rPr>
              <w:t xml:space="preserve">- Sở Nông nghiệp và Môi trường </w:t>
            </w:r>
            <w:r w:rsidR="00262399">
              <w:rPr>
                <w:rFonts w:eastAsia="Calibri"/>
                <w:spacing w:val="-6"/>
                <w:lang w:val="en-US"/>
              </w:rPr>
              <w:t>thành phố Đà Nẵng</w:t>
            </w:r>
            <w:r>
              <w:rPr>
                <w:rFonts w:eastAsia="Calibri"/>
                <w:spacing w:val="-6"/>
                <w:lang w:val="en-US"/>
              </w:rPr>
              <w:t>;</w:t>
            </w:r>
          </w:p>
          <w:p w14:paraId="4A478B4A" w14:textId="77777777" w:rsidR="00C92F3C" w:rsidRPr="00D940AA" w:rsidRDefault="00C92F3C" w:rsidP="00262399">
            <w:pPr>
              <w:widowControl/>
              <w:spacing w:line="288" w:lineRule="auto"/>
              <w:jc w:val="both"/>
              <w:rPr>
                <w:rFonts w:eastAsia="Calibri"/>
                <w:spacing w:val="-6"/>
                <w:lang w:val="en-US"/>
              </w:rPr>
            </w:pPr>
            <w:r w:rsidRPr="00D940AA">
              <w:rPr>
                <w:rFonts w:eastAsia="Calibri"/>
                <w:spacing w:val="-6"/>
                <w:lang w:val="en-US"/>
              </w:rPr>
              <w:t>- Giám đốc TT (để báo cáo)</w:t>
            </w:r>
            <w:r>
              <w:rPr>
                <w:rFonts w:eastAsia="Calibri"/>
                <w:spacing w:val="-6"/>
                <w:lang w:val="en-US"/>
              </w:rPr>
              <w:t>;</w:t>
            </w:r>
          </w:p>
          <w:p w14:paraId="35B78501" w14:textId="77777777" w:rsidR="00C92F3C" w:rsidRDefault="00C92F3C" w:rsidP="00262399">
            <w:pPr>
              <w:widowControl/>
              <w:spacing w:line="288" w:lineRule="auto"/>
              <w:jc w:val="both"/>
              <w:rPr>
                <w:rFonts w:eastAsia="Calibri"/>
                <w:spacing w:val="-6"/>
                <w:sz w:val="28"/>
                <w:szCs w:val="26"/>
              </w:rPr>
            </w:pPr>
            <w:r w:rsidRPr="00D940AA">
              <w:rPr>
                <w:rFonts w:eastAsia="Calibri"/>
                <w:spacing w:val="-6"/>
                <w:lang w:val="en-US"/>
              </w:rPr>
              <w:t>- Lưu HCTH</w:t>
            </w:r>
            <w:r>
              <w:rPr>
                <w:rFonts w:eastAsia="Calibri"/>
                <w:spacing w:val="-6"/>
                <w:lang w:val="en-US"/>
              </w:rPr>
              <w:t xml:space="preserve"> </w:t>
            </w:r>
            <w:r w:rsidRPr="00D940AA">
              <w:rPr>
                <w:rFonts w:eastAsia="Calibri"/>
                <w:spacing w:val="-6"/>
                <w:lang w:val="en-US"/>
              </w:rPr>
              <w:t>(KH), LLCCTTĐĐ</w:t>
            </w:r>
            <w:r>
              <w:rPr>
                <w:rFonts w:eastAsia="Calibri"/>
                <w:spacing w:val="-6"/>
                <w:lang w:val="en-US"/>
              </w:rPr>
              <w:t>.</w:t>
            </w:r>
          </w:p>
        </w:tc>
        <w:tc>
          <w:tcPr>
            <w:tcW w:w="4981" w:type="dxa"/>
          </w:tcPr>
          <w:p w14:paraId="5C763926" w14:textId="77777777" w:rsidR="00C92F3C" w:rsidRDefault="00C92F3C" w:rsidP="00262399">
            <w:pPr>
              <w:widowControl/>
              <w:spacing w:line="288" w:lineRule="auto"/>
              <w:jc w:val="center"/>
              <w:rPr>
                <w:b/>
                <w:bCs/>
                <w:iCs/>
                <w:sz w:val="28"/>
                <w:szCs w:val="28"/>
              </w:rPr>
            </w:pPr>
            <w:r w:rsidRPr="004F25FB">
              <w:rPr>
                <w:b/>
                <w:iCs/>
                <w:sz w:val="28"/>
                <w:szCs w:val="28"/>
              </w:rPr>
              <w:t>PHÓ GIÁM ĐỐC</w:t>
            </w:r>
          </w:p>
          <w:p w14:paraId="3E7B5314" w14:textId="77777777" w:rsidR="00C92F3C" w:rsidRDefault="00C92F3C" w:rsidP="00262399">
            <w:pPr>
              <w:widowControl/>
              <w:spacing w:line="288" w:lineRule="auto"/>
              <w:jc w:val="center"/>
              <w:rPr>
                <w:b/>
                <w:bCs/>
                <w:iCs/>
                <w:sz w:val="28"/>
                <w:szCs w:val="28"/>
              </w:rPr>
            </w:pPr>
          </w:p>
          <w:p w14:paraId="1C2EEBCD" w14:textId="77777777" w:rsidR="00C92F3C" w:rsidRDefault="00C92F3C" w:rsidP="00262399">
            <w:pPr>
              <w:widowControl/>
              <w:spacing w:line="288" w:lineRule="auto"/>
              <w:jc w:val="center"/>
              <w:rPr>
                <w:b/>
                <w:bCs/>
                <w:iCs/>
                <w:sz w:val="28"/>
                <w:szCs w:val="28"/>
              </w:rPr>
            </w:pPr>
          </w:p>
          <w:p w14:paraId="4F18E087" w14:textId="77777777" w:rsidR="00C92F3C" w:rsidRDefault="00C92F3C" w:rsidP="00262399">
            <w:pPr>
              <w:widowControl/>
              <w:spacing w:line="288" w:lineRule="auto"/>
              <w:jc w:val="center"/>
              <w:rPr>
                <w:b/>
                <w:bCs/>
                <w:iCs/>
                <w:sz w:val="28"/>
                <w:szCs w:val="28"/>
              </w:rPr>
            </w:pPr>
          </w:p>
          <w:p w14:paraId="086A78B5" w14:textId="77777777" w:rsidR="00C92F3C" w:rsidRDefault="00C92F3C" w:rsidP="00262399">
            <w:pPr>
              <w:widowControl/>
              <w:spacing w:line="288" w:lineRule="auto"/>
              <w:jc w:val="center"/>
              <w:rPr>
                <w:b/>
                <w:bCs/>
                <w:iCs/>
                <w:sz w:val="28"/>
                <w:szCs w:val="28"/>
              </w:rPr>
            </w:pPr>
          </w:p>
          <w:p w14:paraId="77A56D2D" w14:textId="77777777" w:rsidR="00C92F3C" w:rsidRPr="004F25FB" w:rsidRDefault="00C92F3C" w:rsidP="00262399">
            <w:pPr>
              <w:widowControl/>
              <w:spacing w:line="288" w:lineRule="auto"/>
              <w:jc w:val="center"/>
              <w:rPr>
                <w:b/>
                <w:iCs/>
                <w:sz w:val="28"/>
                <w:szCs w:val="28"/>
              </w:rPr>
            </w:pPr>
            <w:r w:rsidRPr="004F25FB">
              <w:rPr>
                <w:b/>
                <w:bCs/>
                <w:iCs/>
                <w:sz w:val="28"/>
                <w:szCs w:val="28"/>
              </w:rPr>
              <w:t>Phạm Hồng Thắ</w:t>
            </w:r>
            <w:r>
              <w:rPr>
                <w:b/>
                <w:bCs/>
                <w:iCs/>
                <w:sz w:val="28"/>
                <w:szCs w:val="28"/>
              </w:rPr>
              <w:t>ng</w:t>
            </w:r>
          </w:p>
        </w:tc>
      </w:tr>
    </w:tbl>
    <w:p w14:paraId="5DC34E8C" w14:textId="77777777" w:rsidR="00C92F3C" w:rsidRPr="00CA1867" w:rsidRDefault="00C92F3C" w:rsidP="00CA1867">
      <w:pPr>
        <w:widowControl/>
        <w:autoSpaceDE/>
        <w:autoSpaceDN/>
        <w:spacing w:before="60" w:after="60" w:line="288" w:lineRule="auto"/>
        <w:ind w:firstLine="709"/>
        <w:jc w:val="both"/>
        <w:rPr>
          <w:rFonts w:eastAsia="Calibri"/>
          <w:spacing w:val="-6"/>
          <w:sz w:val="28"/>
          <w:szCs w:val="26"/>
        </w:rPr>
      </w:pPr>
    </w:p>
    <w:p w14:paraId="218832A1" w14:textId="291C6859" w:rsidR="0084237A" w:rsidRPr="00F66A88" w:rsidRDefault="00121E91" w:rsidP="0084237A">
      <w:pPr>
        <w:tabs>
          <w:tab w:val="left" w:pos="5550"/>
        </w:tabs>
        <w:jc w:val="center"/>
        <w:rPr>
          <w:bCs/>
          <w:iCs/>
          <w:sz w:val="28"/>
          <w:szCs w:val="28"/>
        </w:rPr>
      </w:pPr>
      <w:r w:rsidRPr="00F66A88">
        <w:rPr>
          <w:bCs/>
          <w:iCs/>
          <w:sz w:val="28"/>
          <w:szCs w:val="28"/>
        </w:rPr>
        <w:t xml:space="preserve"> </w:t>
      </w:r>
    </w:p>
    <w:p w14:paraId="0CFDA970" w14:textId="0CF7D5A8" w:rsidR="00863241" w:rsidRPr="00F66A88" w:rsidRDefault="00863241" w:rsidP="00863241">
      <w:pPr>
        <w:widowControl/>
        <w:autoSpaceDE/>
        <w:autoSpaceDN/>
        <w:spacing w:after="120" w:line="360" w:lineRule="exact"/>
        <w:ind w:firstLine="709"/>
        <w:jc w:val="both"/>
        <w:rPr>
          <w:bCs/>
          <w:iCs/>
          <w:sz w:val="28"/>
          <w:szCs w:val="28"/>
        </w:rPr>
      </w:pPr>
    </w:p>
    <w:bookmarkEnd w:id="8"/>
    <w:p w14:paraId="01F3EB56" w14:textId="77777777" w:rsidR="00A95DEF" w:rsidRPr="00F66A88" w:rsidRDefault="00A95DEF" w:rsidP="00A95DEF">
      <w:pPr>
        <w:spacing w:before="60" w:after="60" w:line="312" w:lineRule="auto"/>
        <w:ind w:right="-6" w:firstLine="709"/>
        <w:outlineLvl w:val="0"/>
        <w:rPr>
          <w:sz w:val="24"/>
          <w:szCs w:val="24"/>
        </w:rPr>
      </w:pPr>
    </w:p>
    <w:sectPr w:rsidR="00A95DEF" w:rsidRPr="00F66A88" w:rsidSect="00770F88">
      <w:headerReference w:type="default" r:id="rId8"/>
      <w:pgSz w:w="12240" w:h="15840"/>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22AA" w14:textId="77777777" w:rsidR="002E4E32" w:rsidRDefault="002E4E32">
      <w:r>
        <w:separator/>
      </w:r>
    </w:p>
  </w:endnote>
  <w:endnote w:type="continuationSeparator" w:id="0">
    <w:p w14:paraId="1FCC4551" w14:textId="77777777" w:rsidR="002E4E32" w:rsidRDefault="002E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H">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E23B7" w14:textId="77777777" w:rsidR="002E4E32" w:rsidRDefault="002E4E32">
      <w:r>
        <w:separator/>
      </w:r>
    </w:p>
  </w:footnote>
  <w:footnote w:type="continuationSeparator" w:id="0">
    <w:p w14:paraId="74E1EA7B" w14:textId="77777777" w:rsidR="002E4E32" w:rsidRDefault="002E4E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91443"/>
      <w:docPartObj>
        <w:docPartGallery w:val="Page Numbers (Top of Page)"/>
        <w:docPartUnique/>
      </w:docPartObj>
    </w:sdtPr>
    <w:sdtEndPr>
      <w:rPr>
        <w:rFonts w:ascii="Times New Roman" w:hAnsi="Times New Roman" w:cs="Times New Roman"/>
        <w:noProof/>
      </w:rPr>
    </w:sdtEndPr>
    <w:sdtContent>
      <w:p w14:paraId="11474CC7" w14:textId="66B60D25" w:rsidR="00F47D11" w:rsidRPr="006E553D" w:rsidRDefault="00F47D11">
        <w:pPr>
          <w:pStyle w:val="Header"/>
          <w:jc w:val="center"/>
          <w:rPr>
            <w:rFonts w:ascii="Times New Roman" w:hAnsi="Times New Roman" w:cs="Times New Roman"/>
          </w:rPr>
        </w:pPr>
        <w:r w:rsidRPr="006E553D">
          <w:rPr>
            <w:rFonts w:ascii="Times New Roman" w:hAnsi="Times New Roman" w:cs="Times New Roman"/>
          </w:rPr>
          <w:fldChar w:fldCharType="begin"/>
        </w:r>
        <w:r w:rsidRPr="006E553D">
          <w:rPr>
            <w:rFonts w:ascii="Times New Roman" w:hAnsi="Times New Roman" w:cs="Times New Roman"/>
          </w:rPr>
          <w:instrText xml:space="preserve"> PAGE   \* MERGEFORMAT </w:instrText>
        </w:r>
        <w:r w:rsidRPr="006E553D">
          <w:rPr>
            <w:rFonts w:ascii="Times New Roman" w:hAnsi="Times New Roman" w:cs="Times New Roman"/>
          </w:rPr>
          <w:fldChar w:fldCharType="separate"/>
        </w:r>
        <w:r w:rsidR="00770F88">
          <w:rPr>
            <w:rFonts w:ascii="Times New Roman" w:hAnsi="Times New Roman" w:cs="Times New Roman"/>
            <w:noProof/>
          </w:rPr>
          <w:t>17</w:t>
        </w:r>
        <w:r w:rsidRPr="006E553D">
          <w:rPr>
            <w:rFonts w:ascii="Times New Roman" w:hAnsi="Times New Roman" w:cs="Times New Roman"/>
            <w:noProof/>
          </w:rPr>
          <w:fldChar w:fldCharType="end"/>
        </w:r>
      </w:p>
    </w:sdtContent>
  </w:sdt>
  <w:p w14:paraId="775935C6" w14:textId="77777777" w:rsidR="00F47D11" w:rsidRDefault="00F47D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0ACF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A037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120F1E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4"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5"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6" w15:restartNumberingAfterBreak="0">
    <w:nsid w:val="00000007"/>
    <w:multiLevelType w:val="multilevel"/>
    <w:tmpl w:val="00000006"/>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7"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8" w15:restartNumberingAfterBreak="0">
    <w:nsid w:val="0000000B"/>
    <w:multiLevelType w:val="multilevel"/>
    <w:tmpl w:val="0000000A"/>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9"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0"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1" w15:restartNumberingAfterBreak="0">
    <w:nsid w:val="00000011"/>
    <w:multiLevelType w:val="multilevel"/>
    <w:tmpl w:val="00000010"/>
    <w:lvl w:ilvl="0">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7.%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2" w15:restartNumberingAfterBreak="0">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3" w15:restartNumberingAfterBreak="0">
    <w:nsid w:val="00000015"/>
    <w:multiLevelType w:val="multilevel"/>
    <w:tmpl w:val="00000014"/>
    <w:lvl w:ilvl="0">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4"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5" w15:restartNumberingAfterBreak="0">
    <w:nsid w:val="00000019"/>
    <w:multiLevelType w:val="multilevel"/>
    <w:tmpl w:val="00000018"/>
    <w:lvl w:ilvl="0">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5"/>
      <w:numFmt w:val="decimal"/>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6" w15:restartNumberingAfterBreak="0">
    <w:nsid w:val="0000001B"/>
    <w:multiLevelType w:val="multilevel"/>
    <w:tmpl w:val="0000001A"/>
    <w:lvl w:ilvl="0">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7" w15:restartNumberingAfterBreak="0">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4"/>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8"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19"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0" w15:restartNumberingAfterBreak="0">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1" w15:restartNumberingAfterBreak="0">
    <w:nsid w:val="09FB1111"/>
    <w:multiLevelType w:val="hybridMultilevel"/>
    <w:tmpl w:val="D6E6C33C"/>
    <w:lvl w:ilvl="0" w:tplc="8752D072">
      <w:start w:val="1"/>
      <w:numFmt w:val="decimal"/>
      <w:lvlText w:val="%1."/>
      <w:lvlJc w:val="left"/>
      <w:pPr>
        <w:ind w:left="1174" w:hanging="360"/>
      </w:pPr>
      <w:rPr>
        <w:rFonts w:ascii="Times New Roman" w:eastAsia="Times New Roman" w:hAnsi="Times New Roman" w:cs="Times New Roman"/>
      </w:rPr>
    </w:lvl>
    <w:lvl w:ilvl="1" w:tplc="1C7ABCD8">
      <w:numFmt w:val="none"/>
      <w:lvlText w:val=""/>
      <w:lvlJc w:val="left"/>
      <w:pPr>
        <w:tabs>
          <w:tab w:val="num" w:pos="360"/>
        </w:tabs>
      </w:pPr>
    </w:lvl>
    <w:lvl w:ilvl="2" w:tplc="4418C42E">
      <w:numFmt w:val="none"/>
      <w:lvlText w:val=""/>
      <w:lvlJc w:val="left"/>
      <w:pPr>
        <w:tabs>
          <w:tab w:val="num" w:pos="360"/>
        </w:tabs>
      </w:pPr>
    </w:lvl>
    <w:lvl w:ilvl="3" w:tplc="A9F6C5FE">
      <w:numFmt w:val="none"/>
      <w:lvlText w:val=""/>
      <w:lvlJc w:val="left"/>
      <w:pPr>
        <w:tabs>
          <w:tab w:val="num" w:pos="360"/>
        </w:tabs>
      </w:pPr>
    </w:lvl>
    <w:lvl w:ilvl="4" w:tplc="1ED66D6C">
      <w:numFmt w:val="none"/>
      <w:lvlText w:val=""/>
      <w:lvlJc w:val="left"/>
      <w:pPr>
        <w:tabs>
          <w:tab w:val="num" w:pos="360"/>
        </w:tabs>
      </w:pPr>
    </w:lvl>
    <w:lvl w:ilvl="5" w:tplc="24F63846">
      <w:numFmt w:val="none"/>
      <w:lvlText w:val=""/>
      <w:lvlJc w:val="left"/>
      <w:pPr>
        <w:tabs>
          <w:tab w:val="num" w:pos="360"/>
        </w:tabs>
      </w:pPr>
    </w:lvl>
    <w:lvl w:ilvl="6" w:tplc="3E76C908">
      <w:numFmt w:val="none"/>
      <w:lvlText w:val=""/>
      <w:lvlJc w:val="left"/>
      <w:pPr>
        <w:tabs>
          <w:tab w:val="num" w:pos="360"/>
        </w:tabs>
      </w:pPr>
    </w:lvl>
    <w:lvl w:ilvl="7" w:tplc="CC9E7C3A">
      <w:numFmt w:val="none"/>
      <w:lvlText w:val=""/>
      <w:lvlJc w:val="left"/>
      <w:pPr>
        <w:tabs>
          <w:tab w:val="num" w:pos="360"/>
        </w:tabs>
      </w:pPr>
    </w:lvl>
    <w:lvl w:ilvl="8" w:tplc="535A17DC">
      <w:numFmt w:val="none"/>
      <w:lvlText w:val=""/>
      <w:lvlJc w:val="left"/>
      <w:pPr>
        <w:tabs>
          <w:tab w:val="num" w:pos="360"/>
        </w:tabs>
      </w:pPr>
    </w:lvl>
  </w:abstractNum>
  <w:abstractNum w:abstractNumId="22" w15:restartNumberingAfterBreak="0">
    <w:nsid w:val="0C317397"/>
    <w:multiLevelType w:val="hybridMultilevel"/>
    <w:tmpl w:val="9EB299A0"/>
    <w:lvl w:ilvl="0" w:tplc="DE92012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377EA2"/>
    <w:multiLevelType w:val="hybridMultilevel"/>
    <w:tmpl w:val="72A48534"/>
    <w:lvl w:ilvl="0" w:tplc="1FD20E4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9E4D8B"/>
    <w:multiLevelType w:val="hybridMultilevel"/>
    <w:tmpl w:val="BD7E341E"/>
    <w:lvl w:ilvl="0" w:tplc="61A2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6A56A4"/>
    <w:multiLevelType w:val="hybridMultilevel"/>
    <w:tmpl w:val="91DE54E2"/>
    <w:lvl w:ilvl="0" w:tplc="B71E8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15493592"/>
    <w:multiLevelType w:val="hybridMultilevel"/>
    <w:tmpl w:val="81C28D3C"/>
    <w:lvl w:ilvl="0" w:tplc="703628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15C55849"/>
    <w:multiLevelType w:val="hybridMultilevel"/>
    <w:tmpl w:val="7F78B580"/>
    <w:lvl w:ilvl="0" w:tplc="700E5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C261C1D"/>
    <w:multiLevelType w:val="hybridMultilevel"/>
    <w:tmpl w:val="B55E849C"/>
    <w:lvl w:ilvl="0" w:tplc="6156B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3620D95"/>
    <w:multiLevelType w:val="hybridMultilevel"/>
    <w:tmpl w:val="82EC2A3A"/>
    <w:lvl w:ilvl="0" w:tplc="81261C38">
      <w:start w:val="1"/>
      <w:numFmt w:val="decimal"/>
      <w:lvlText w:val="%1."/>
      <w:lvlJc w:val="left"/>
      <w:pPr>
        <w:tabs>
          <w:tab w:val="num" w:pos="360"/>
        </w:tabs>
        <w:ind w:left="360" w:hanging="360"/>
      </w:pPr>
      <w:rPr>
        <w:rFonts w:ascii="Times New Roman" w:eastAsia="Times New Roman" w:hAnsi="Times New Roman" w:cs="Times New Roman"/>
      </w:rPr>
    </w:lvl>
    <w:lvl w:ilvl="1" w:tplc="C85A9A5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678107A"/>
    <w:multiLevelType w:val="hybridMultilevel"/>
    <w:tmpl w:val="574C6D00"/>
    <w:lvl w:ilvl="0" w:tplc="E4DEC1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B55829"/>
    <w:multiLevelType w:val="hybridMultilevel"/>
    <w:tmpl w:val="3718ED8A"/>
    <w:lvl w:ilvl="0" w:tplc="1A04581A">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32" w15:restartNumberingAfterBreak="0">
    <w:nsid w:val="337A010D"/>
    <w:multiLevelType w:val="hybridMultilevel"/>
    <w:tmpl w:val="6D106AB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3963B6"/>
    <w:multiLevelType w:val="hybridMultilevel"/>
    <w:tmpl w:val="32B01414"/>
    <w:lvl w:ilvl="0" w:tplc="DF60FE4C">
      <w:start w:val="7"/>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365757A9"/>
    <w:multiLevelType w:val="multilevel"/>
    <w:tmpl w:val="B8DC7F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5" w15:restartNumberingAfterBreak="0">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B2085A"/>
    <w:multiLevelType w:val="multilevel"/>
    <w:tmpl w:val="E9B2F0E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471777AB"/>
    <w:multiLevelType w:val="hybridMultilevel"/>
    <w:tmpl w:val="73980C70"/>
    <w:lvl w:ilvl="0" w:tplc="86EA3BD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415EDE"/>
    <w:multiLevelType w:val="hybridMultilevel"/>
    <w:tmpl w:val="163A3314"/>
    <w:lvl w:ilvl="0" w:tplc="2FD2F4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5706A0"/>
    <w:multiLevelType w:val="hybridMultilevel"/>
    <w:tmpl w:val="AE0E00FA"/>
    <w:lvl w:ilvl="0" w:tplc="F0849A7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7749B"/>
    <w:multiLevelType w:val="hybridMultilevel"/>
    <w:tmpl w:val="BA34F03E"/>
    <w:lvl w:ilvl="0" w:tplc="81E0E80C">
      <w:start w:val="1"/>
      <w:numFmt w:val="decimal"/>
      <w:lvlText w:val="%1."/>
      <w:lvlJc w:val="left"/>
      <w:pPr>
        <w:tabs>
          <w:tab w:val="num" w:pos="1080"/>
        </w:tabs>
        <w:ind w:left="1080" w:hanging="36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5CF3278"/>
    <w:multiLevelType w:val="hybridMultilevel"/>
    <w:tmpl w:val="B8CE2676"/>
    <w:lvl w:ilvl="0" w:tplc="3A96F24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9B1773"/>
    <w:multiLevelType w:val="hybridMultilevel"/>
    <w:tmpl w:val="E166C630"/>
    <w:lvl w:ilvl="0" w:tplc="6FA2120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26B6E77"/>
    <w:multiLevelType w:val="hybridMultilevel"/>
    <w:tmpl w:val="9454DB2E"/>
    <w:lvl w:ilvl="0" w:tplc="E1F622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5F4BC5"/>
    <w:multiLevelType w:val="hybridMultilevel"/>
    <w:tmpl w:val="8530E0C2"/>
    <w:lvl w:ilvl="0" w:tplc="2A9AADE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1564A7"/>
    <w:multiLevelType w:val="hybridMultilevel"/>
    <w:tmpl w:val="39B6778A"/>
    <w:lvl w:ilvl="0" w:tplc="0F10348C">
      <w:start w:val="1"/>
      <w:numFmt w:val="decimal"/>
      <w:lvlText w:val="(%1)"/>
      <w:lvlJc w:val="left"/>
      <w:pPr>
        <w:tabs>
          <w:tab w:val="num" w:pos="1055"/>
        </w:tabs>
        <w:ind w:left="1055" w:hanging="375"/>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num w:numId="1">
    <w:abstractNumId w:val="1"/>
  </w:num>
  <w:num w:numId="2">
    <w:abstractNumId w:val="0"/>
  </w:num>
  <w:num w:numId="3">
    <w:abstractNumId w:val="2"/>
  </w:num>
  <w:num w:numId="4">
    <w:abstractNumId w:val="35"/>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43"/>
  </w:num>
  <w:num w:numId="24">
    <w:abstractNumId w:val="21"/>
  </w:num>
  <w:num w:numId="25">
    <w:abstractNumId w:val="36"/>
  </w:num>
  <w:num w:numId="26">
    <w:abstractNumId w:val="25"/>
  </w:num>
  <w:num w:numId="27">
    <w:abstractNumId w:val="45"/>
  </w:num>
  <w:num w:numId="28">
    <w:abstractNumId w:val="24"/>
  </w:num>
  <w:num w:numId="29">
    <w:abstractNumId w:val="40"/>
  </w:num>
  <w:num w:numId="30">
    <w:abstractNumId w:val="23"/>
  </w:num>
  <w:num w:numId="31">
    <w:abstractNumId w:val="42"/>
  </w:num>
  <w:num w:numId="32">
    <w:abstractNumId w:val="37"/>
  </w:num>
  <w:num w:numId="33">
    <w:abstractNumId w:val="34"/>
  </w:num>
  <w:num w:numId="34">
    <w:abstractNumId w:val="41"/>
  </w:num>
  <w:num w:numId="35">
    <w:abstractNumId w:val="29"/>
  </w:num>
  <w:num w:numId="36">
    <w:abstractNumId w:val="30"/>
  </w:num>
  <w:num w:numId="37">
    <w:abstractNumId w:val="38"/>
  </w:num>
  <w:num w:numId="38">
    <w:abstractNumId w:val="22"/>
  </w:num>
  <w:num w:numId="39">
    <w:abstractNumId w:val="32"/>
  </w:num>
  <w:num w:numId="40">
    <w:abstractNumId w:val="33"/>
  </w:num>
  <w:num w:numId="41">
    <w:abstractNumId w:val="31"/>
  </w:num>
  <w:num w:numId="42">
    <w:abstractNumId w:val="39"/>
  </w:num>
  <w:num w:numId="43">
    <w:abstractNumId w:val="27"/>
  </w:num>
  <w:num w:numId="44">
    <w:abstractNumId w:val="44"/>
  </w:num>
  <w:num w:numId="45">
    <w:abstractNumId w:val="26"/>
  </w:num>
  <w:num w:numId="4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F"/>
    <w:rsid w:val="000017DD"/>
    <w:rsid w:val="00004504"/>
    <w:rsid w:val="000059F1"/>
    <w:rsid w:val="000065E0"/>
    <w:rsid w:val="000111BF"/>
    <w:rsid w:val="00017C00"/>
    <w:rsid w:val="0003019F"/>
    <w:rsid w:val="0003156D"/>
    <w:rsid w:val="000328ED"/>
    <w:rsid w:val="00032F0B"/>
    <w:rsid w:val="0003419F"/>
    <w:rsid w:val="00034B4D"/>
    <w:rsid w:val="000426F7"/>
    <w:rsid w:val="00045B30"/>
    <w:rsid w:val="00050AA1"/>
    <w:rsid w:val="00052D5A"/>
    <w:rsid w:val="00056E2D"/>
    <w:rsid w:val="000622A2"/>
    <w:rsid w:val="0007656F"/>
    <w:rsid w:val="00084881"/>
    <w:rsid w:val="000923BF"/>
    <w:rsid w:val="00093137"/>
    <w:rsid w:val="00094CD9"/>
    <w:rsid w:val="000A206C"/>
    <w:rsid w:val="000A3679"/>
    <w:rsid w:val="000B31A0"/>
    <w:rsid w:val="000C00C0"/>
    <w:rsid w:val="000C1AA9"/>
    <w:rsid w:val="000E353A"/>
    <w:rsid w:val="000E6B90"/>
    <w:rsid w:val="000F22AA"/>
    <w:rsid w:val="000F7E5A"/>
    <w:rsid w:val="001105D4"/>
    <w:rsid w:val="00111A2A"/>
    <w:rsid w:val="00112C9A"/>
    <w:rsid w:val="00115132"/>
    <w:rsid w:val="00120DE0"/>
    <w:rsid w:val="00121E91"/>
    <w:rsid w:val="001222BA"/>
    <w:rsid w:val="00126C6F"/>
    <w:rsid w:val="0013771E"/>
    <w:rsid w:val="00140512"/>
    <w:rsid w:val="001427FA"/>
    <w:rsid w:val="00150E32"/>
    <w:rsid w:val="00152B46"/>
    <w:rsid w:val="00154D99"/>
    <w:rsid w:val="00156A80"/>
    <w:rsid w:val="001727F0"/>
    <w:rsid w:val="00176829"/>
    <w:rsid w:val="00177966"/>
    <w:rsid w:val="00177A40"/>
    <w:rsid w:val="00185FE1"/>
    <w:rsid w:val="0019000D"/>
    <w:rsid w:val="0019400B"/>
    <w:rsid w:val="00197A4A"/>
    <w:rsid w:val="001A6F96"/>
    <w:rsid w:val="001A7731"/>
    <w:rsid w:val="001C19CC"/>
    <w:rsid w:val="001D3266"/>
    <w:rsid w:val="001D6318"/>
    <w:rsid w:val="001D6BB4"/>
    <w:rsid w:val="001E1BB7"/>
    <w:rsid w:val="001F2D68"/>
    <w:rsid w:val="001F3C7E"/>
    <w:rsid w:val="001F544E"/>
    <w:rsid w:val="001F6012"/>
    <w:rsid w:val="00202371"/>
    <w:rsid w:val="00202E65"/>
    <w:rsid w:val="00224CD0"/>
    <w:rsid w:val="0023111F"/>
    <w:rsid w:val="00231877"/>
    <w:rsid w:val="00234404"/>
    <w:rsid w:val="0023480D"/>
    <w:rsid w:val="00236599"/>
    <w:rsid w:val="002405FF"/>
    <w:rsid w:val="002421E6"/>
    <w:rsid w:val="00244651"/>
    <w:rsid w:val="0024581B"/>
    <w:rsid w:val="002511A2"/>
    <w:rsid w:val="00252563"/>
    <w:rsid w:val="00256837"/>
    <w:rsid w:val="00262399"/>
    <w:rsid w:val="00265A63"/>
    <w:rsid w:val="00267526"/>
    <w:rsid w:val="0027087E"/>
    <w:rsid w:val="0027424B"/>
    <w:rsid w:val="00275743"/>
    <w:rsid w:val="00276530"/>
    <w:rsid w:val="002776D1"/>
    <w:rsid w:val="00283F3D"/>
    <w:rsid w:val="002858C3"/>
    <w:rsid w:val="002966D2"/>
    <w:rsid w:val="002A05ED"/>
    <w:rsid w:val="002A140E"/>
    <w:rsid w:val="002A3049"/>
    <w:rsid w:val="002B0C9F"/>
    <w:rsid w:val="002B1F6B"/>
    <w:rsid w:val="002B27AA"/>
    <w:rsid w:val="002B72C4"/>
    <w:rsid w:val="002C0D0D"/>
    <w:rsid w:val="002C4682"/>
    <w:rsid w:val="002D4839"/>
    <w:rsid w:val="002D575D"/>
    <w:rsid w:val="002D5E24"/>
    <w:rsid w:val="002D7CDC"/>
    <w:rsid w:val="002E4E32"/>
    <w:rsid w:val="002E795C"/>
    <w:rsid w:val="002F0FB8"/>
    <w:rsid w:val="002F62E1"/>
    <w:rsid w:val="00302317"/>
    <w:rsid w:val="003071D6"/>
    <w:rsid w:val="00307A78"/>
    <w:rsid w:val="00313037"/>
    <w:rsid w:val="003137FF"/>
    <w:rsid w:val="0031524C"/>
    <w:rsid w:val="003202FB"/>
    <w:rsid w:val="003306A9"/>
    <w:rsid w:val="00337BD4"/>
    <w:rsid w:val="00342C05"/>
    <w:rsid w:val="00344534"/>
    <w:rsid w:val="00347828"/>
    <w:rsid w:val="003578FC"/>
    <w:rsid w:val="0036246F"/>
    <w:rsid w:val="003635AA"/>
    <w:rsid w:val="003641E8"/>
    <w:rsid w:val="00364FA9"/>
    <w:rsid w:val="00372116"/>
    <w:rsid w:val="003762E8"/>
    <w:rsid w:val="00380464"/>
    <w:rsid w:val="00390FC4"/>
    <w:rsid w:val="00392073"/>
    <w:rsid w:val="00395588"/>
    <w:rsid w:val="00396D9A"/>
    <w:rsid w:val="003A06F3"/>
    <w:rsid w:val="003B1AD9"/>
    <w:rsid w:val="003B2A57"/>
    <w:rsid w:val="003B440B"/>
    <w:rsid w:val="003C1308"/>
    <w:rsid w:val="003C4AE6"/>
    <w:rsid w:val="003C4FA1"/>
    <w:rsid w:val="003D0E8A"/>
    <w:rsid w:val="003D2076"/>
    <w:rsid w:val="003D3863"/>
    <w:rsid w:val="003D4DF9"/>
    <w:rsid w:val="003E2AFD"/>
    <w:rsid w:val="003E405F"/>
    <w:rsid w:val="003F0A30"/>
    <w:rsid w:val="003F16BE"/>
    <w:rsid w:val="003F3265"/>
    <w:rsid w:val="003F34BB"/>
    <w:rsid w:val="00402925"/>
    <w:rsid w:val="0040621B"/>
    <w:rsid w:val="0040698E"/>
    <w:rsid w:val="00410FD2"/>
    <w:rsid w:val="00422DE2"/>
    <w:rsid w:val="00423C59"/>
    <w:rsid w:val="004252E8"/>
    <w:rsid w:val="00425E8E"/>
    <w:rsid w:val="00427213"/>
    <w:rsid w:val="004471FF"/>
    <w:rsid w:val="00447D82"/>
    <w:rsid w:val="00456FD1"/>
    <w:rsid w:val="0046102F"/>
    <w:rsid w:val="0046366C"/>
    <w:rsid w:val="004640F7"/>
    <w:rsid w:val="00465185"/>
    <w:rsid w:val="004658EA"/>
    <w:rsid w:val="0046661D"/>
    <w:rsid w:val="00466A8B"/>
    <w:rsid w:val="0047213B"/>
    <w:rsid w:val="00475752"/>
    <w:rsid w:val="004808EB"/>
    <w:rsid w:val="00486148"/>
    <w:rsid w:val="00491D24"/>
    <w:rsid w:val="004A1632"/>
    <w:rsid w:val="004A2A72"/>
    <w:rsid w:val="004A60DC"/>
    <w:rsid w:val="004A72CB"/>
    <w:rsid w:val="004A795B"/>
    <w:rsid w:val="004B3C78"/>
    <w:rsid w:val="004B5583"/>
    <w:rsid w:val="004B5F89"/>
    <w:rsid w:val="004B7638"/>
    <w:rsid w:val="004B76CE"/>
    <w:rsid w:val="004C14B6"/>
    <w:rsid w:val="004C1F56"/>
    <w:rsid w:val="004C7E7D"/>
    <w:rsid w:val="004D1BA7"/>
    <w:rsid w:val="004E4198"/>
    <w:rsid w:val="004E55FE"/>
    <w:rsid w:val="004E5641"/>
    <w:rsid w:val="004E6F4C"/>
    <w:rsid w:val="004F169C"/>
    <w:rsid w:val="004F3B77"/>
    <w:rsid w:val="00500D43"/>
    <w:rsid w:val="00507BAF"/>
    <w:rsid w:val="00510C0C"/>
    <w:rsid w:val="00512A20"/>
    <w:rsid w:val="00512EB2"/>
    <w:rsid w:val="00514DA5"/>
    <w:rsid w:val="00517676"/>
    <w:rsid w:val="00521E01"/>
    <w:rsid w:val="00523485"/>
    <w:rsid w:val="005270AB"/>
    <w:rsid w:val="00527B56"/>
    <w:rsid w:val="00530C37"/>
    <w:rsid w:val="00533C22"/>
    <w:rsid w:val="00533D01"/>
    <w:rsid w:val="0053511B"/>
    <w:rsid w:val="00535A9E"/>
    <w:rsid w:val="005364F4"/>
    <w:rsid w:val="005466D6"/>
    <w:rsid w:val="005528D9"/>
    <w:rsid w:val="005574C4"/>
    <w:rsid w:val="00560293"/>
    <w:rsid w:val="0056448A"/>
    <w:rsid w:val="0057573E"/>
    <w:rsid w:val="00576D1D"/>
    <w:rsid w:val="005837F9"/>
    <w:rsid w:val="00585084"/>
    <w:rsid w:val="0059238E"/>
    <w:rsid w:val="0059367A"/>
    <w:rsid w:val="00594DF5"/>
    <w:rsid w:val="00595278"/>
    <w:rsid w:val="00596AFB"/>
    <w:rsid w:val="00597A84"/>
    <w:rsid w:val="00597D85"/>
    <w:rsid w:val="005A6C49"/>
    <w:rsid w:val="005B1A6E"/>
    <w:rsid w:val="005B424E"/>
    <w:rsid w:val="005B688A"/>
    <w:rsid w:val="005B7D0B"/>
    <w:rsid w:val="005C4125"/>
    <w:rsid w:val="005D5E1A"/>
    <w:rsid w:val="005D64A0"/>
    <w:rsid w:val="005E2387"/>
    <w:rsid w:val="005E2A02"/>
    <w:rsid w:val="005E4F33"/>
    <w:rsid w:val="005E5F7A"/>
    <w:rsid w:val="005F073C"/>
    <w:rsid w:val="005F1C4C"/>
    <w:rsid w:val="005F67B4"/>
    <w:rsid w:val="005F70E9"/>
    <w:rsid w:val="0060263E"/>
    <w:rsid w:val="006064B4"/>
    <w:rsid w:val="00606877"/>
    <w:rsid w:val="00607C68"/>
    <w:rsid w:val="00615FC5"/>
    <w:rsid w:val="00622F4E"/>
    <w:rsid w:val="00625C0E"/>
    <w:rsid w:val="00634BDF"/>
    <w:rsid w:val="0064013F"/>
    <w:rsid w:val="00641C58"/>
    <w:rsid w:val="00641EE4"/>
    <w:rsid w:val="00645FEC"/>
    <w:rsid w:val="00656398"/>
    <w:rsid w:val="00657F4C"/>
    <w:rsid w:val="006654F3"/>
    <w:rsid w:val="00667119"/>
    <w:rsid w:val="006718C5"/>
    <w:rsid w:val="00673578"/>
    <w:rsid w:val="006814B8"/>
    <w:rsid w:val="00682155"/>
    <w:rsid w:val="006831D5"/>
    <w:rsid w:val="00692FCD"/>
    <w:rsid w:val="00693D46"/>
    <w:rsid w:val="006A4878"/>
    <w:rsid w:val="006B08A3"/>
    <w:rsid w:val="006B3F33"/>
    <w:rsid w:val="006B46F8"/>
    <w:rsid w:val="006B6ACC"/>
    <w:rsid w:val="006C03A5"/>
    <w:rsid w:val="006C408F"/>
    <w:rsid w:val="006C7A43"/>
    <w:rsid w:val="006C7FCC"/>
    <w:rsid w:val="006D0F2D"/>
    <w:rsid w:val="006E00C8"/>
    <w:rsid w:val="006E553D"/>
    <w:rsid w:val="006E7087"/>
    <w:rsid w:val="006E7378"/>
    <w:rsid w:val="006F0002"/>
    <w:rsid w:val="006F015C"/>
    <w:rsid w:val="006F5D18"/>
    <w:rsid w:val="006F667D"/>
    <w:rsid w:val="00707868"/>
    <w:rsid w:val="00711825"/>
    <w:rsid w:val="00711B2C"/>
    <w:rsid w:val="0071296F"/>
    <w:rsid w:val="00713A8F"/>
    <w:rsid w:val="00714893"/>
    <w:rsid w:val="00714D7F"/>
    <w:rsid w:val="007208E0"/>
    <w:rsid w:val="00725976"/>
    <w:rsid w:val="00732415"/>
    <w:rsid w:val="007340DF"/>
    <w:rsid w:val="00737444"/>
    <w:rsid w:val="00740B23"/>
    <w:rsid w:val="00743F05"/>
    <w:rsid w:val="00743F52"/>
    <w:rsid w:val="0075152E"/>
    <w:rsid w:val="00754640"/>
    <w:rsid w:val="00762745"/>
    <w:rsid w:val="007667DB"/>
    <w:rsid w:val="00766B9C"/>
    <w:rsid w:val="0076753E"/>
    <w:rsid w:val="007705DF"/>
    <w:rsid w:val="00770F88"/>
    <w:rsid w:val="0077284D"/>
    <w:rsid w:val="00781AC3"/>
    <w:rsid w:val="007829B3"/>
    <w:rsid w:val="00792EC3"/>
    <w:rsid w:val="00794EE3"/>
    <w:rsid w:val="007A2088"/>
    <w:rsid w:val="007A25EB"/>
    <w:rsid w:val="007A4153"/>
    <w:rsid w:val="007B2A2E"/>
    <w:rsid w:val="007B505E"/>
    <w:rsid w:val="007B7574"/>
    <w:rsid w:val="007C5DC9"/>
    <w:rsid w:val="007D343A"/>
    <w:rsid w:val="007D44E6"/>
    <w:rsid w:val="007D616C"/>
    <w:rsid w:val="007D7447"/>
    <w:rsid w:val="007E187A"/>
    <w:rsid w:val="007F23C6"/>
    <w:rsid w:val="007F26B3"/>
    <w:rsid w:val="007F47CB"/>
    <w:rsid w:val="007F6A40"/>
    <w:rsid w:val="00800A0A"/>
    <w:rsid w:val="00800A0C"/>
    <w:rsid w:val="0080352E"/>
    <w:rsid w:val="008047FE"/>
    <w:rsid w:val="0080772C"/>
    <w:rsid w:val="00811F9C"/>
    <w:rsid w:val="00814A6F"/>
    <w:rsid w:val="00827AFB"/>
    <w:rsid w:val="00832ABB"/>
    <w:rsid w:val="008357F9"/>
    <w:rsid w:val="0084237A"/>
    <w:rsid w:val="00843001"/>
    <w:rsid w:val="008458B1"/>
    <w:rsid w:val="0084650F"/>
    <w:rsid w:val="00847865"/>
    <w:rsid w:val="00854112"/>
    <w:rsid w:val="0085531D"/>
    <w:rsid w:val="0086283C"/>
    <w:rsid w:val="00863241"/>
    <w:rsid w:val="0088183A"/>
    <w:rsid w:val="0088631C"/>
    <w:rsid w:val="00892551"/>
    <w:rsid w:val="008A1A8C"/>
    <w:rsid w:val="008A5A79"/>
    <w:rsid w:val="008B379A"/>
    <w:rsid w:val="008B6DA6"/>
    <w:rsid w:val="008C47DB"/>
    <w:rsid w:val="008C5C3E"/>
    <w:rsid w:val="008D1129"/>
    <w:rsid w:val="008D34BA"/>
    <w:rsid w:val="008D361E"/>
    <w:rsid w:val="008E0AB0"/>
    <w:rsid w:val="008E0E5B"/>
    <w:rsid w:val="008E5724"/>
    <w:rsid w:val="008E5EF8"/>
    <w:rsid w:val="00914A39"/>
    <w:rsid w:val="009176A7"/>
    <w:rsid w:val="00923F76"/>
    <w:rsid w:val="00924B44"/>
    <w:rsid w:val="00927273"/>
    <w:rsid w:val="00940925"/>
    <w:rsid w:val="0094142A"/>
    <w:rsid w:val="0094385A"/>
    <w:rsid w:val="00946B8B"/>
    <w:rsid w:val="00960448"/>
    <w:rsid w:val="009605B5"/>
    <w:rsid w:val="00961637"/>
    <w:rsid w:val="009652D2"/>
    <w:rsid w:val="00965749"/>
    <w:rsid w:val="0097741E"/>
    <w:rsid w:val="0098360D"/>
    <w:rsid w:val="00983E83"/>
    <w:rsid w:val="009906B7"/>
    <w:rsid w:val="00991E51"/>
    <w:rsid w:val="009920E0"/>
    <w:rsid w:val="009922CA"/>
    <w:rsid w:val="00997AF6"/>
    <w:rsid w:val="009B03BA"/>
    <w:rsid w:val="009B4297"/>
    <w:rsid w:val="009B6DDA"/>
    <w:rsid w:val="009D43C6"/>
    <w:rsid w:val="009D47C6"/>
    <w:rsid w:val="009E4D3E"/>
    <w:rsid w:val="009E5996"/>
    <w:rsid w:val="00A1417A"/>
    <w:rsid w:val="00A15034"/>
    <w:rsid w:val="00A168D0"/>
    <w:rsid w:val="00A21BA1"/>
    <w:rsid w:val="00A21E58"/>
    <w:rsid w:val="00A241BC"/>
    <w:rsid w:val="00A31D49"/>
    <w:rsid w:val="00A32666"/>
    <w:rsid w:val="00A33083"/>
    <w:rsid w:val="00A330BF"/>
    <w:rsid w:val="00A34345"/>
    <w:rsid w:val="00A43CDD"/>
    <w:rsid w:val="00A47843"/>
    <w:rsid w:val="00A53041"/>
    <w:rsid w:val="00A56CEE"/>
    <w:rsid w:val="00A60986"/>
    <w:rsid w:val="00A71C26"/>
    <w:rsid w:val="00A7388A"/>
    <w:rsid w:val="00A82B5E"/>
    <w:rsid w:val="00A85242"/>
    <w:rsid w:val="00A857DA"/>
    <w:rsid w:val="00A9279F"/>
    <w:rsid w:val="00A95234"/>
    <w:rsid w:val="00A957BB"/>
    <w:rsid w:val="00A95DEF"/>
    <w:rsid w:val="00A9727F"/>
    <w:rsid w:val="00AA1179"/>
    <w:rsid w:val="00AA4E8F"/>
    <w:rsid w:val="00AB2867"/>
    <w:rsid w:val="00AB3DAD"/>
    <w:rsid w:val="00AC1FBF"/>
    <w:rsid w:val="00AC3785"/>
    <w:rsid w:val="00AC4FEA"/>
    <w:rsid w:val="00AD094E"/>
    <w:rsid w:val="00AD3964"/>
    <w:rsid w:val="00AD3B8E"/>
    <w:rsid w:val="00AE3BA4"/>
    <w:rsid w:val="00AE41EC"/>
    <w:rsid w:val="00AF0C05"/>
    <w:rsid w:val="00AF535D"/>
    <w:rsid w:val="00B00E2D"/>
    <w:rsid w:val="00B053A8"/>
    <w:rsid w:val="00B12070"/>
    <w:rsid w:val="00B12948"/>
    <w:rsid w:val="00B16B82"/>
    <w:rsid w:val="00B21101"/>
    <w:rsid w:val="00B219B9"/>
    <w:rsid w:val="00B246E9"/>
    <w:rsid w:val="00B2532F"/>
    <w:rsid w:val="00B2738C"/>
    <w:rsid w:val="00B300C5"/>
    <w:rsid w:val="00B3187E"/>
    <w:rsid w:val="00B31B15"/>
    <w:rsid w:val="00B327CF"/>
    <w:rsid w:val="00B34696"/>
    <w:rsid w:val="00B40567"/>
    <w:rsid w:val="00B410DD"/>
    <w:rsid w:val="00B44689"/>
    <w:rsid w:val="00B52C9A"/>
    <w:rsid w:val="00B5700D"/>
    <w:rsid w:val="00B60DC1"/>
    <w:rsid w:val="00B739EF"/>
    <w:rsid w:val="00B80932"/>
    <w:rsid w:val="00B81CC1"/>
    <w:rsid w:val="00B83E5C"/>
    <w:rsid w:val="00B84D45"/>
    <w:rsid w:val="00B90DA8"/>
    <w:rsid w:val="00B9791E"/>
    <w:rsid w:val="00BA0D3E"/>
    <w:rsid w:val="00BA148C"/>
    <w:rsid w:val="00BA6449"/>
    <w:rsid w:val="00BC255F"/>
    <w:rsid w:val="00BC3DDE"/>
    <w:rsid w:val="00BD08D4"/>
    <w:rsid w:val="00BE04DC"/>
    <w:rsid w:val="00BE1533"/>
    <w:rsid w:val="00BE3B1C"/>
    <w:rsid w:val="00BE6203"/>
    <w:rsid w:val="00BE64F8"/>
    <w:rsid w:val="00BF0FE5"/>
    <w:rsid w:val="00BF4F70"/>
    <w:rsid w:val="00BF530E"/>
    <w:rsid w:val="00BF5840"/>
    <w:rsid w:val="00C00E88"/>
    <w:rsid w:val="00C00FE1"/>
    <w:rsid w:val="00C24295"/>
    <w:rsid w:val="00C24DD5"/>
    <w:rsid w:val="00C25E9B"/>
    <w:rsid w:val="00C3113C"/>
    <w:rsid w:val="00C370EF"/>
    <w:rsid w:val="00C41E1A"/>
    <w:rsid w:val="00C55ED9"/>
    <w:rsid w:val="00C62721"/>
    <w:rsid w:val="00C660A6"/>
    <w:rsid w:val="00C667B4"/>
    <w:rsid w:val="00C66D7B"/>
    <w:rsid w:val="00C70CD0"/>
    <w:rsid w:val="00C74D7D"/>
    <w:rsid w:val="00C87F5B"/>
    <w:rsid w:val="00C900B5"/>
    <w:rsid w:val="00C92F3C"/>
    <w:rsid w:val="00C96E43"/>
    <w:rsid w:val="00C97019"/>
    <w:rsid w:val="00CA1867"/>
    <w:rsid w:val="00CB0C02"/>
    <w:rsid w:val="00CB3D8F"/>
    <w:rsid w:val="00CB42EE"/>
    <w:rsid w:val="00CB5204"/>
    <w:rsid w:val="00CB7F9A"/>
    <w:rsid w:val="00CD2760"/>
    <w:rsid w:val="00CD3FD2"/>
    <w:rsid w:val="00CD6C64"/>
    <w:rsid w:val="00CE108B"/>
    <w:rsid w:val="00CE22F8"/>
    <w:rsid w:val="00CE3121"/>
    <w:rsid w:val="00CF247F"/>
    <w:rsid w:val="00D135BB"/>
    <w:rsid w:val="00D17655"/>
    <w:rsid w:val="00D23978"/>
    <w:rsid w:val="00D2519A"/>
    <w:rsid w:val="00D34148"/>
    <w:rsid w:val="00D366AD"/>
    <w:rsid w:val="00D50D26"/>
    <w:rsid w:val="00D56C69"/>
    <w:rsid w:val="00D63420"/>
    <w:rsid w:val="00D65841"/>
    <w:rsid w:val="00D6673F"/>
    <w:rsid w:val="00D74A82"/>
    <w:rsid w:val="00D7721D"/>
    <w:rsid w:val="00D80C90"/>
    <w:rsid w:val="00D816BB"/>
    <w:rsid w:val="00D82ECB"/>
    <w:rsid w:val="00D906D5"/>
    <w:rsid w:val="00D9612A"/>
    <w:rsid w:val="00DA0F35"/>
    <w:rsid w:val="00DA2B9B"/>
    <w:rsid w:val="00DA3720"/>
    <w:rsid w:val="00DA4286"/>
    <w:rsid w:val="00DA4A7D"/>
    <w:rsid w:val="00DB2F5B"/>
    <w:rsid w:val="00DB428B"/>
    <w:rsid w:val="00DB4CCA"/>
    <w:rsid w:val="00DC3A09"/>
    <w:rsid w:val="00DC3E7F"/>
    <w:rsid w:val="00DC53D7"/>
    <w:rsid w:val="00DD307E"/>
    <w:rsid w:val="00DD3DC2"/>
    <w:rsid w:val="00DD50A4"/>
    <w:rsid w:val="00DE3B7F"/>
    <w:rsid w:val="00DF30B3"/>
    <w:rsid w:val="00E01B7C"/>
    <w:rsid w:val="00E029EE"/>
    <w:rsid w:val="00E02E11"/>
    <w:rsid w:val="00E03CF5"/>
    <w:rsid w:val="00E11E93"/>
    <w:rsid w:val="00E2545E"/>
    <w:rsid w:val="00E26798"/>
    <w:rsid w:val="00E26B97"/>
    <w:rsid w:val="00E2763A"/>
    <w:rsid w:val="00E420E3"/>
    <w:rsid w:val="00E43051"/>
    <w:rsid w:val="00E45F1C"/>
    <w:rsid w:val="00E46E7D"/>
    <w:rsid w:val="00E511C1"/>
    <w:rsid w:val="00E62CE2"/>
    <w:rsid w:val="00E67762"/>
    <w:rsid w:val="00E74B13"/>
    <w:rsid w:val="00E80ECE"/>
    <w:rsid w:val="00E83C21"/>
    <w:rsid w:val="00E84F0F"/>
    <w:rsid w:val="00E909F5"/>
    <w:rsid w:val="00E90EA6"/>
    <w:rsid w:val="00E9188D"/>
    <w:rsid w:val="00E93CAA"/>
    <w:rsid w:val="00E966B3"/>
    <w:rsid w:val="00EA28AD"/>
    <w:rsid w:val="00EA3E86"/>
    <w:rsid w:val="00EA51E6"/>
    <w:rsid w:val="00EB21EA"/>
    <w:rsid w:val="00EB6357"/>
    <w:rsid w:val="00EB6972"/>
    <w:rsid w:val="00EC7461"/>
    <w:rsid w:val="00ED63E9"/>
    <w:rsid w:val="00EE4AFF"/>
    <w:rsid w:val="00EE6D1D"/>
    <w:rsid w:val="00EF1DB3"/>
    <w:rsid w:val="00EF4583"/>
    <w:rsid w:val="00F00EB1"/>
    <w:rsid w:val="00F0456A"/>
    <w:rsid w:val="00F11164"/>
    <w:rsid w:val="00F1319A"/>
    <w:rsid w:val="00F13CD5"/>
    <w:rsid w:val="00F24B94"/>
    <w:rsid w:val="00F24FF1"/>
    <w:rsid w:val="00F307EC"/>
    <w:rsid w:val="00F314E6"/>
    <w:rsid w:val="00F31D64"/>
    <w:rsid w:val="00F329E7"/>
    <w:rsid w:val="00F333BB"/>
    <w:rsid w:val="00F340F6"/>
    <w:rsid w:val="00F34753"/>
    <w:rsid w:val="00F428E2"/>
    <w:rsid w:val="00F44337"/>
    <w:rsid w:val="00F469B8"/>
    <w:rsid w:val="00F478B6"/>
    <w:rsid w:val="00F47D11"/>
    <w:rsid w:val="00F52679"/>
    <w:rsid w:val="00F52CA3"/>
    <w:rsid w:val="00F52F1E"/>
    <w:rsid w:val="00F66A88"/>
    <w:rsid w:val="00F67968"/>
    <w:rsid w:val="00F83CAF"/>
    <w:rsid w:val="00F913D8"/>
    <w:rsid w:val="00F922EB"/>
    <w:rsid w:val="00F933DE"/>
    <w:rsid w:val="00F97F36"/>
    <w:rsid w:val="00FA12F5"/>
    <w:rsid w:val="00FA6D21"/>
    <w:rsid w:val="00FA75F9"/>
    <w:rsid w:val="00FB12CF"/>
    <w:rsid w:val="00FB45CB"/>
    <w:rsid w:val="00FB49A1"/>
    <w:rsid w:val="00FC2B80"/>
    <w:rsid w:val="00FD2B69"/>
    <w:rsid w:val="00FE15A0"/>
    <w:rsid w:val="00FE7B90"/>
    <w:rsid w:val="00FF3B1C"/>
    <w:rsid w:val="00F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paragraph" w:styleId="Heading4">
    <w:name w:val="heading 4"/>
    <w:basedOn w:val="Normal"/>
    <w:link w:val="Heading4Char"/>
    <w:qFormat/>
    <w:rsid w:val="00E93CAA"/>
    <w:pPr>
      <w:widowControl/>
      <w:autoSpaceDE/>
      <w:autoSpaceDN/>
      <w:spacing w:before="100" w:beforeAutospacing="1" w:after="100" w:afterAutospacing="1"/>
      <w:outlineLvl w:val="3"/>
    </w:pPr>
    <w:rPr>
      <w:b/>
      <w:bCs/>
      <w:sz w:val="24"/>
      <w:szCs w:val="24"/>
      <w:lang w:val="x-none" w:eastAsia="x-none"/>
    </w:rPr>
  </w:style>
  <w:style w:type="paragraph" w:styleId="Heading5">
    <w:name w:val="heading 5"/>
    <w:basedOn w:val="Normal"/>
    <w:next w:val="Normal"/>
    <w:link w:val="Heading5Char"/>
    <w:qFormat/>
    <w:rsid w:val="00E93CAA"/>
    <w:pPr>
      <w:keepNext/>
      <w:widowControl/>
      <w:autoSpaceDE/>
      <w:autoSpaceDN/>
      <w:jc w:val="both"/>
      <w:outlineLvl w:val="4"/>
    </w:pPr>
    <w:rPr>
      <w:rFonts w:ascii=".VnArial" w:hAnsi=".VnArial"/>
      <w:b/>
      <w:sz w:val="20"/>
      <w:szCs w:val="20"/>
      <w:lang w:eastAsia="x-none"/>
    </w:rPr>
  </w:style>
  <w:style w:type="paragraph" w:styleId="Heading6">
    <w:name w:val="heading 6"/>
    <w:basedOn w:val="Normal"/>
    <w:next w:val="Normal"/>
    <w:link w:val="Heading6Char"/>
    <w:qFormat/>
    <w:rsid w:val="00E93CAA"/>
    <w:pPr>
      <w:keepNext/>
      <w:widowControl/>
      <w:autoSpaceDE/>
      <w:autoSpaceDN/>
      <w:outlineLvl w:val="5"/>
    </w:pPr>
    <w:rPr>
      <w:rFonts w:ascii=".VnArial" w:hAnsi=".VnArial"/>
      <w:i/>
      <w:sz w:val="20"/>
      <w:szCs w:val="20"/>
      <w:lang w:eastAsia="x-none"/>
    </w:rPr>
  </w:style>
  <w:style w:type="paragraph" w:styleId="Heading7">
    <w:name w:val="heading 7"/>
    <w:basedOn w:val="Normal"/>
    <w:next w:val="Normal"/>
    <w:link w:val="Heading7Char"/>
    <w:qFormat/>
    <w:rsid w:val="00E93CAA"/>
    <w:pPr>
      <w:keepNext/>
      <w:widowControl/>
      <w:autoSpaceDE/>
      <w:autoSpaceDN/>
      <w:outlineLvl w:val="6"/>
    </w:pPr>
    <w:rPr>
      <w:rFonts w:ascii=".VnTime" w:hAnsi=".VnTime"/>
      <w:b/>
      <w:sz w:val="28"/>
      <w:szCs w:val="20"/>
      <w:lang w:eastAsia="x-none"/>
    </w:rPr>
  </w:style>
  <w:style w:type="paragraph" w:styleId="Heading8">
    <w:name w:val="heading 8"/>
    <w:basedOn w:val="Normal"/>
    <w:next w:val="Normal"/>
    <w:link w:val="Heading8Char"/>
    <w:qFormat/>
    <w:rsid w:val="00E93CAA"/>
    <w:pPr>
      <w:keepNext/>
      <w:widowControl/>
      <w:autoSpaceDE/>
      <w:autoSpaceDN/>
      <w:jc w:val="both"/>
      <w:outlineLvl w:val="7"/>
    </w:pPr>
    <w:rPr>
      <w:rFonts w:ascii=".VnArial" w:hAnsi=".VnArial"/>
      <w:b/>
      <w:i/>
      <w:sz w:val="20"/>
      <w:szCs w:val="20"/>
      <w:lang w:eastAsia="x-none"/>
    </w:rPr>
  </w:style>
  <w:style w:type="paragraph" w:styleId="Heading9">
    <w:name w:val="heading 9"/>
    <w:basedOn w:val="Normal"/>
    <w:next w:val="Normal"/>
    <w:link w:val="Heading9Char"/>
    <w:qFormat/>
    <w:rsid w:val="00E93CAA"/>
    <w:pPr>
      <w:keepNext/>
      <w:widowControl/>
      <w:autoSpaceDE/>
      <w:autoSpaceDN/>
      <w:jc w:val="center"/>
      <w:outlineLvl w:val="8"/>
    </w:pPr>
    <w:rPr>
      <w:rFonts w:ascii=".VnArial" w:hAnsi=".VnArial"/>
      <w:i/>
      <w:sz w:val="1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qFormat/>
    <w:pPr>
      <w:spacing w:before="24"/>
      <w:ind w:right="5464"/>
      <w:jc w:val="center"/>
    </w:pPr>
    <w:rPr>
      <w:b/>
      <w:bCs/>
      <w:sz w:val="15"/>
      <w:szCs w:val="15"/>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rsid w:val="004A2A72"/>
    <w:rPr>
      <w:rFonts w:ascii="Tahoma" w:eastAsia="Times New Roman" w:hAnsi="Tahoma" w:cs="Tahoma"/>
      <w:sz w:val="16"/>
      <w:szCs w:val="16"/>
    </w:rPr>
  </w:style>
  <w:style w:type="character" w:styleId="Hyperlink">
    <w:name w:val="Hyperlink"/>
    <w:basedOn w:val="DefaultParagraphFont"/>
    <w:unhideWhenUsed/>
    <w:rsid w:val="006F5D18"/>
    <w:rPr>
      <w:color w:val="0000FF"/>
      <w:u w:val="single"/>
    </w:rPr>
  </w:style>
  <w:style w:type="character" w:styleId="FollowedHyperlink">
    <w:name w:val="FollowedHyperlink"/>
    <w:basedOn w:val="DefaultParagraphFont"/>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aliases w:val="Body Text Char Char Char Char Char Char Char1,Body Text Char Char Char Char Char Char2,Body Text Char Char Char Char1,1tenchuong Char1,Body Text Char Char Char2,bt Char1"/>
    <w:basedOn w:val="DefaultParagraphFont"/>
    <w:link w:val="BodyText"/>
    <w:uiPriority w:val="99"/>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5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aliases w:val="Footer-Even"/>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aliases w:val="Footer-Even Char1"/>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rsid w:val="00185FE1"/>
    <w:rPr>
      <w:rFonts w:ascii="Calibri Light" w:eastAsia="Times New Roman" w:hAnsi="Calibri Light" w:cs="Times New Roman"/>
      <w:b/>
      <w:bCs/>
      <w:kern w:val="32"/>
      <w:sz w:val="32"/>
      <w:szCs w:val="32"/>
      <w:lang w:val="en-GB"/>
    </w:rPr>
  </w:style>
  <w:style w:type="paragraph" w:styleId="NormalWeb">
    <w:name w:val="Normal (Web)"/>
    <w:basedOn w:val="Normal"/>
    <w:link w:val="NormalWebChar"/>
    <w:uiPriority w:val="99"/>
    <w:unhideWhenUsed/>
    <w:qFormat/>
    <w:rsid w:val="00185FE1"/>
    <w:pPr>
      <w:widowControl/>
      <w:autoSpaceDE/>
      <w:autoSpaceDN/>
      <w:spacing w:before="100" w:beforeAutospacing="1" w:after="100" w:afterAutospacing="1"/>
    </w:pPr>
    <w:rPr>
      <w:sz w:val="24"/>
      <w:szCs w:val="24"/>
    </w:rPr>
  </w:style>
  <w:style w:type="character" w:styleId="Strong">
    <w:name w:val="Strong"/>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unhideWhenUsed/>
    <w:rsid w:val="00185FE1"/>
    <w:rPr>
      <w:sz w:val="16"/>
      <w:szCs w:val="16"/>
    </w:rPr>
  </w:style>
  <w:style w:type="paragraph" w:styleId="CommentText">
    <w:name w:val="annotation text"/>
    <w:basedOn w:val="Normal"/>
    <w:link w:val="CommentTextChar"/>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185FE1"/>
    <w:rPr>
      <w:b/>
      <w:bCs/>
    </w:rPr>
  </w:style>
  <w:style w:type="character" w:customStyle="1" w:styleId="CommentSubjectChar">
    <w:name w:val="Comment Subject Char"/>
    <w:basedOn w:val="CommentTextChar"/>
    <w:link w:val="CommentSubject"/>
    <w:uiPriority w:val="99"/>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onsolas1">
    <w:name w:val="Body text + Consolas1"/>
    <w:aliases w:val="10 pt1,Spacing 0 pt15"/>
    <w:rsid w:val="00D135BB"/>
    <w:rPr>
      <w:rFonts w:ascii="Consolas" w:hAnsi="Consolas" w:cs="Consolas"/>
      <w:spacing w:val="4"/>
      <w:sz w:val="20"/>
      <w:szCs w:val="20"/>
      <w:u w:val="none"/>
    </w:rPr>
  </w:style>
  <w:style w:type="character" w:customStyle="1" w:styleId="Heading4Char">
    <w:name w:val="Heading 4 Char"/>
    <w:basedOn w:val="DefaultParagraphFont"/>
    <w:link w:val="Heading4"/>
    <w:rsid w:val="00E93CAA"/>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E93CAA"/>
    <w:rPr>
      <w:rFonts w:ascii=".VnArial" w:eastAsia="Times New Roman" w:hAnsi=".VnArial" w:cs="Times New Roman"/>
      <w:b/>
      <w:sz w:val="20"/>
      <w:szCs w:val="20"/>
      <w:lang w:eastAsia="x-none"/>
    </w:rPr>
  </w:style>
  <w:style w:type="character" w:customStyle="1" w:styleId="Heading6Char">
    <w:name w:val="Heading 6 Char"/>
    <w:basedOn w:val="DefaultParagraphFont"/>
    <w:link w:val="Heading6"/>
    <w:rsid w:val="00E93CAA"/>
    <w:rPr>
      <w:rFonts w:ascii=".VnArial" w:eastAsia="Times New Roman" w:hAnsi=".VnArial" w:cs="Times New Roman"/>
      <w:i/>
      <w:sz w:val="20"/>
      <w:szCs w:val="20"/>
      <w:lang w:eastAsia="x-none"/>
    </w:rPr>
  </w:style>
  <w:style w:type="character" w:customStyle="1" w:styleId="Heading7Char">
    <w:name w:val="Heading 7 Char"/>
    <w:basedOn w:val="DefaultParagraphFont"/>
    <w:link w:val="Heading7"/>
    <w:rsid w:val="00E93CAA"/>
    <w:rPr>
      <w:rFonts w:ascii=".VnTime" w:eastAsia="Times New Roman" w:hAnsi=".VnTime" w:cs="Times New Roman"/>
      <w:b/>
      <w:sz w:val="28"/>
      <w:szCs w:val="20"/>
      <w:lang w:eastAsia="x-none"/>
    </w:rPr>
  </w:style>
  <w:style w:type="character" w:customStyle="1" w:styleId="Heading8Char">
    <w:name w:val="Heading 8 Char"/>
    <w:basedOn w:val="DefaultParagraphFont"/>
    <w:link w:val="Heading8"/>
    <w:rsid w:val="00E93CAA"/>
    <w:rPr>
      <w:rFonts w:ascii=".VnArial" w:eastAsia="Times New Roman" w:hAnsi=".VnArial" w:cs="Times New Roman"/>
      <w:b/>
      <w:i/>
      <w:sz w:val="20"/>
      <w:szCs w:val="20"/>
      <w:lang w:eastAsia="x-none"/>
    </w:rPr>
  </w:style>
  <w:style w:type="character" w:customStyle="1" w:styleId="Heading9Char">
    <w:name w:val="Heading 9 Char"/>
    <w:basedOn w:val="DefaultParagraphFont"/>
    <w:link w:val="Heading9"/>
    <w:rsid w:val="00E93CAA"/>
    <w:rPr>
      <w:rFonts w:ascii=".VnArial" w:eastAsia="Times New Roman" w:hAnsi=".VnArial" w:cs="Times New Roman"/>
      <w:i/>
      <w:sz w:val="18"/>
      <w:szCs w:val="20"/>
      <w:lang w:eastAsia="x-none"/>
    </w:rPr>
  </w:style>
  <w:style w:type="numbering" w:customStyle="1" w:styleId="NoList2">
    <w:name w:val="No List2"/>
    <w:next w:val="NoList"/>
    <w:uiPriority w:val="99"/>
    <w:semiHidden/>
    <w:unhideWhenUsed/>
    <w:rsid w:val="00E93CAA"/>
  </w:style>
  <w:style w:type="character" w:customStyle="1" w:styleId="Heading90">
    <w:name w:val="Heading #9_"/>
    <w:link w:val="Heading91"/>
    <w:rsid w:val="00E93CAA"/>
    <w:rPr>
      <w:rFonts w:ascii="Times New Roman" w:hAnsi="Times New Roman" w:cs="Times New Roman"/>
      <w:spacing w:val="3"/>
      <w:sz w:val="25"/>
      <w:szCs w:val="25"/>
      <w:shd w:val="clear" w:color="auto" w:fill="FFFFFF"/>
    </w:rPr>
  </w:style>
  <w:style w:type="character" w:customStyle="1" w:styleId="Heading9Italic">
    <w:name w:val="Heading #9 + Italic"/>
    <w:aliases w:val="Spacing 0 pt"/>
    <w:rsid w:val="00E93CAA"/>
    <w:rPr>
      <w:rFonts w:ascii="Times New Roman" w:hAnsi="Times New Roman" w:cs="Times New Roman"/>
      <w:i/>
      <w:iCs/>
      <w:spacing w:val="-5"/>
      <w:sz w:val="25"/>
      <w:szCs w:val="25"/>
      <w:u w:val="none"/>
    </w:rPr>
  </w:style>
  <w:style w:type="character" w:customStyle="1" w:styleId="Heading80">
    <w:name w:val="Heading #8_"/>
    <w:link w:val="Heading81"/>
    <w:rsid w:val="00E93CAA"/>
    <w:rPr>
      <w:rFonts w:ascii="Times New Roman" w:hAnsi="Times New Roman" w:cs="Times New Roman"/>
      <w:b/>
      <w:bCs/>
      <w:spacing w:val="4"/>
      <w:sz w:val="25"/>
      <w:szCs w:val="25"/>
      <w:shd w:val="clear" w:color="auto" w:fill="FFFFFF"/>
    </w:rPr>
  </w:style>
  <w:style w:type="character" w:customStyle="1" w:styleId="Bodytext2Spacing1pt">
    <w:name w:val="Body text (2) + Spacing 1 pt"/>
    <w:rsid w:val="00E93CAA"/>
    <w:rPr>
      <w:rFonts w:ascii="Times New Roman" w:hAnsi="Times New Roman" w:cs="Times New Roman"/>
      <w:b/>
      <w:bCs/>
      <w:spacing w:val="30"/>
      <w:sz w:val="25"/>
      <w:szCs w:val="25"/>
      <w:u w:val="none"/>
    </w:rPr>
  </w:style>
  <w:style w:type="character" w:customStyle="1" w:styleId="Bodytext3NotItalic">
    <w:name w:val="Body text (3) + Not Italic"/>
    <w:aliases w:val="Spacing 0 pt64"/>
    <w:rsid w:val="00E93CAA"/>
    <w:rPr>
      <w:rFonts w:ascii="Times New Roman" w:hAnsi="Times New Roman" w:cs="Times New Roman"/>
      <w:i/>
      <w:iCs/>
      <w:spacing w:val="3"/>
      <w:sz w:val="25"/>
      <w:szCs w:val="25"/>
      <w:u w:val="none"/>
    </w:rPr>
  </w:style>
  <w:style w:type="character" w:customStyle="1" w:styleId="Bodytext0">
    <w:name w:val="Body text_"/>
    <w:link w:val="Bodytext1"/>
    <w:rsid w:val="00E93CAA"/>
    <w:rPr>
      <w:rFonts w:ascii="Times New Roman" w:hAnsi="Times New Roman" w:cs="Times New Roman"/>
      <w:spacing w:val="3"/>
      <w:sz w:val="25"/>
      <w:szCs w:val="25"/>
      <w:shd w:val="clear" w:color="auto" w:fill="FFFFFF"/>
    </w:rPr>
  </w:style>
  <w:style w:type="character" w:customStyle="1" w:styleId="BodytextBold">
    <w:name w:val="Body text + Bold"/>
    <w:aliases w:val="Spacing 0 pt63"/>
    <w:rsid w:val="00E93CAA"/>
    <w:rPr>
      <w:rFonts w:ascii="Times New Roman" w:hAnsi="Times New Roman" w:cs="Times New Roman"/>
      <w:b/>
      <w:bCs/>
      <w:spacing w:val="4"/>
      <w:sz w:val="25"/>
      <w:szCs w:val="25"/>
      <w:u w:val="none"/>
    </w:rPr>
  </w:style>
  <w:style w:type="character" w:customStyle="1" w:styleId="Bodytext4">
    <w:name w:val="Body text (4)_"/>
    <w:link w:val="Bodytext40"/>
    <w:rsid w:val="00E93CAA"/>
    <w:rPr>
      <w:rFonts w:ascii="Times New Roman" w:hAnsi="Times New Roman" w:cs="Times New Roman"/>
      <w:b/>
      <w:bCs/>
      <w:i/>
      <w:iCs/>
      <w:spacing w:val="1"/>
      <w:shd w:val="clear" w:color="auto" w:fill="FFFFFF"/>
    </w:rPr>
  </w:style>
  <w:style w:type="character" w:customStyle="1" w:styleId="Bodytext5">
    <w:name w:val="Body text (5)_"/>
    <w:link w:val="Bodytext51"/>
    <w:rsid w:val="00E93CAA"/>
    <w:rPr>
      <w:rFonts w:ascii="Times New Roman" w:hAnsi="Times New Roman" w:cs="Times New Roman"/>
      <w:spacing w:val="2"/>
      <w:sz w:val="21"/>
      <w:szCs w:val="21"/>
      <w:shd w:val="clear" w:color="auto" w:fill="FFFFFF"/>
    </w:rPr>
  </w:style>
  <w:style w:type="character" w:customStyle="1" w:styleId="Heading70">
    <w:name w:val="Heading #7_"/>
    <w:link w:val="Heading71"/>
    <w:rsid w:val="00E93CAA"/>
    <w:rPr>
      <w:rFonts w:ascii="Times New Roman" w:hAnsi="Times New Roman" w:cs="Times New Roman"/>
      <w:b/>
      <w:bCs/>
      <w:i/>
      <w:iCs/>
      <w:spacing w:val="-116"/>
      <w:sz w:val="58"/>
      <w:szCs w:val="58"/>
      <w:shd w:val="clear" w:color="auto" w:fill="FFFFFF"/>
    </w:rPr>
  </w:style>
  <w:style w:type="character" w:customStyle="1" w:styleId="Picturecaption">
    <w:name w:val="Picture caption_"/>
    <w:link w:val="Picturecaption0"/>
    <w:rsid w:val="00E93CAA"/>
    <w:rPr>
      <w:rFonts w:ascii="Times New Roman" w:hAnsi="Times New Roman" w:cs="Times New Roman"/>
      <w:b/>
      <w:bCs/>
      <w:spacing w:val="4"/>
      <w:sz w:val="25"/>
      <w:szCs w:val="25"/>
      <w:shd w:val="clear" w:color="auto" w:fill="FFFFFF"/>
    </w:rPr>
  </w:style>
  <w:style w:type="character" w:customStyle="1" w:styleId="Bodytext2NotBold">
    <w:name w:val="Body text (2) + Not Bold"/>
    <w:aliases w:val="Italic,Spacing 1 pt"/>
    <w:rsid w:val="00E93CAA"/>
    <w:rPr>
      <w:rFonts w:ascii="Times New Roman" w:hAnsi="Times New Roman" w:cs="Times New Roman"/>
      <w:b/>
      <w:bCs/>
      <w:i/>
      <w:iCs/>
      <w:spacing w:val="25"/>
      <w:sz w:val="25"/>
      <w:szCs w:val="25"/>
      <w:u w:val="none"/>
    </w:rPr>
  </w:style>
  <w:style w:type="character" w:customStyle="1" w:styleId="Bodytext2SmallCaps">
    <w:name w:val="Body text (2) + Small Caps"/>
    <w:rsid w:val="00E93CAA"/>
    <w:rPr>
      <w:rFonts w:ascii="Times New Roman" w:hAnsi="Times New Roman" w:cs="Times New Roman"/>
      <w:b/>
      <w:bCs/>
      <w:smallCaps/>
      <w:spacing w:val="4"/>
      <w:sz w:val="25"/>
      <w:szCs w:val="25"/>
      <w:u w:val="none"/>
    </w:rPr>
  </w:style>
  <w:style w:type="character" w:customStyle="1" w:styleId="Bodytext6">
    <w:name w:val="Body text (6)_"/>
    <w:link w:val="Bodytext60"/>
    <w:rsid w:val="00E93CAA"/>
    <w:rPr>
      <w:rFonts w:ascii="Consolas" w:hAnsi="Consolas" w:cs="Consolas"/>
      <w:i/>
      <w:iCs/>
      <w:spacing w:val="-70"/>
      <w:sz w:val="35"/>
      <w:szCs w:val="35"/>
      <w:shd w:val="clear" w:color="auto" w:fill="FFFFFF"/>
    </w:rPr>
  </w:style>
  <w:style w:type="character" w:customStyle="1" w:styleId="BodytextItalic">
    <w:name w:val="Body text + Italic"/>
    <w:aliases w:val="Spacing 0 pt62"/>
    <w:rsid w:val="00E93CAA"/>
    <w:rPr>
      <w:rFonts w:ascii="Times New Roman" w:hAnsi="Times New Roman" w:cs="Times New Roman"/>
      <w:i/>
      <w:iCs/>
      <w:spacing w:val="-5"/>
      <w:sz w:val="25"/>
      <w:szCs w:val="25"/>
      <w:u w:val="none"/>
    </w:rPr>
  </w:style>
  <w:style w:type="character" w:customStyle="1" w:styleId="Bodytext7">
    <w:name w:val="Body text (7)_"/>
    <w:link w:val="Bodytext70"/>
    <w:rsid w:val="00E93CAA"/>
    <w:rPr>
      <w:rFonts w:ascii="Times New Roman" w:hAnsi="Times New Roman" w:cs="Times New Roman"/>
      <w:b/>
      <w:bCs/>
      <w:i/>
      <w:iCs/>
      <w:spacing w:val="-29"/>
      <w:sz w:val="29"/>
      <w:szCs w:val="29"/>
      <w:shd w:val="clear" w:color="auto" w:fill="FFFFFF"/>
    </w:rPr>
  </w:style>
  <w:style w:type="character" w:customStyle="1" w:styleId="BodyText10">
    <w:name w:val="Body Text1"/>
    <w:basedOn w:val="Bodytext0"/>
    <w:rsid w:val="00E93CAA"/>
    <w:rPr>
      <w:rFonts w:ascii="Times New Roman" w:hAnsi="Times New Roman" w:cs="Times New Roman"/>
      <w:spacing w:val="3"/>
      <w:sz w:val="25"/>
      <w:szCs w:val="25"/>
      <w:shd w:val="clear" w:color="auto" w:fill="FFFFFF"/>
    </w:rPr>
  </w:style>
  <w:style w:type="character" w:customStyle="1" w:styleId="Headerorfooter3">
    <w:name w:val="Header or footer (3)_"/>
    <w:link w:val="Headerorfooter30"/>
    <w:rsid w:val="00E93CAA"/>
    <w:rPr>
      <w:rFonts w:ascii="Arial" w:hAnsi="Arial" w:cs="Arial"/>
      <w:noProof/>
      <w:sz w:val="20"/>
      <w:szCs w:val="20"/>
      <w:shd w:val="clear" w:color="auto" w:fill="FFFFFF"/>
    </w:rPr>
  </w:style>
  <w:style w:type="character" w:customStyle="1" w:styleId="Footnote">
    <w:name w:val="Footnote_"/>
    <w:link w:val="Footnote0"/>
    <w:rsid w:val="00E93CAA"/>
    <w:rPr>
      <w:rFonts w:ascii="Times New Roman" w:hAnsi="Times New Roman" w:cs="Times New Roman"/>
      <w:spacing w:val="3"/>
      <w:sz w:val="25"/>
      <w:szCs w:val="25"/>
      <w:shd w:val="clear" w:color="auto" w:fill="FFFFFF"/>
    </w:rPr>
  </w:style>
  <w:style w:type="character" w:customStyle="1" w:styleId="Bodytext8">
    <w:name w:val="Body text (8)_"/>
    <w:link w:val="Bodytext80"/>
    <w:rsid w:val="00E93CAA"/>
    <w:rPr>
      <w:rFonts w:ascii="Times New Roman" w:hAnsi="Times New Roman" w:cs="Times New Roman"/>
      <w:i/>
      <w:iCs/>
      <w:spacing w:val="-40"/>
      <w:sz w:val="27"/>
      <w:szCs w:val="27"/>
      <w:shd w:val="clear" w:color="auto" w:fill="FFFFFF"/>
    </w:rPr>
  </w:style>
  <w:style w:type="character" w:customStyle="1" w:styleId="Headerorfooter4">
    <w:name w:val="Header or footer (4)_"/>
    <w:link w:val="Headerorfooter40"/>
    <w:rsid w:val="00E93CAA"/>
    <w:rPr>
      <w:rFonts w:ascii="Times New Roman" w:hAnsi="Times New Roman" w:cs="Times New Roman"/>
      <w:b/>
      <w:bCs/>
      <w:spacing w:val="12"/>
      <w:shd w:val="clear" w:color="auto" w:fill="FFFFFF"/>
    </w:rPr>
  </w:style>
  <w:style w:type="character" w:customStyle="1" w:styleId="Bodytext105pt">
    <w:name w:val="Body text + 10.5 pt"/>
    <w:aliases w:val="Spacing 0 pt61"/>
    <w:rsid w:val="00E93CAA"/>
    <w:rPr>
      <w:rFonts w:ascii="Times New Roman" w:hAnsi="Times New Roman" w:cs="Times New Roman"/>
      <w:spacing w:val="2"/>
      <w:sz w:val="21"/>
      <w:szCs w:val="21"/>
      <w:u w:val="none"/>
    </w:rPr>
  </w:style>
  <w:style w:type="character" w:customStyle="1" w:styleId="Heading110">
    <w:name w:val="Heading #11_"/>
    <w:link w:val="Heading111"/>
    <w:rsid w:val="00E93CAA"/>
    <w:rPr>
      <w:rFonts w:ascii="Times New Roman" w:hAnsi="Times New Roman" w:cs="Times New Roman"/>
      <w:b/>
      <w:bCs/>
      <w:spacing w:val="4"/>
      <w:sz w:val="25"/>
      <w:szCs w:val="25"/>
      <w:shd w:val="clear" w:color="auto" w:fill="FFFFFF"/>
    </w:rPr>
  </w:style>
  <w:style w:type="character" w:customStyle="1" w:styleId="Bodytext105pt6">
    <w:name w:val="Body text + 10.5 pt6"/>
    <w:aliases w:val="Italic13,Spacing 0 pt60"/>
    <w:rsid w:val="00E93CAA"/>
    <w:rPr>
      <w:rFonts w:ascii="Times New Roman" w:hAnsi="Times New Roman" w:cs="Times New Roman"/>
      <w:i/>
      <w:iCs/>
      <w:spacing w:val="0"/>
      <w:sz w:val="21"/>
      <w:szCs w:val="21"/>
      <w:u w:val="none"/>
    </w:rPr>
  </w:style>
  <w:style w:type="character" w:customStyle="1" w:styleId="BodytextItalic2">
    <w:name w:val="Body text + Italic2"/>
    <w:aliases w:val="Spacing 0 pt59"/>
    <w:rsid w:val="00E93CAA"/>
    <w:rPr>
      <w:rFonts w:ascii="Times New Roman" w:hAnsi="Times New Roman" w:cs="Times New Roman"/>
      <w:i/>
      <w:iCs/>
      <w:spacing w:val="-5"/>
      <w:sz w:val="25"/>
      <w:szCs w:val="25"/>
      <w:u w:val="none"/>
    </w:rPr>
  </w:style>
  <w:style w:type="character" w:customStyle="1" w:styleId="Tablecaption2">
    <w:name w:val="Table caption (2)_"/>
    <w:link w:val="Tablecaption20"/>
    <w:rsid w:val="00E93CAA"/>
    <w:rPr>
      <w:rFonts w:ascii="Times New Roman" w:hAnsi="Times New Roman" w:cs="Times New Roman"/>
      <w:b/>
      <w:bCs/>
      <w:spacing w:val="4"/>
      <w:sz w:val="25"/>
      <w:szCs w:val="25"/>
      <w:shd w:val="clear" w:color="auto" w:fill="FFFFFF"/>
    </w:rPr>
  </w:style>
  <w:style w:type="character" w:customStyle="1" w:styleId="Heading40">
    <w:name w:val="Heading #4_"/>
    <w:link w:val="Heading41"/>
    <w:rsid w:val="00E93CAA"/>
    <w:rPr>
      <w:rFonts w:ascii="Arial" w:hAnsi="Arial" w:cs="Arial"/>
      <w:i/>
      <w:iCs/>
      <w:spacing w:val="-61"/>
      <w:sz w:val="45"/>
      <w:szCs w:val="45"/>
      <w:shd w:val="clear" w:color="auto" w:fill="FFFFFF"/>
    </w:rPr>
  </w:style>
  <w:style w:type="character" w:customStyle="1" w:styleId="Heading4NotItalic">
    <w:name w:val="Heading #4 + Not Italic"/>
    <w:aliases w:val="Spacing -1 pt"/>
    <w:rsid w:val="00E93CAA"/>
    <w:rPr>
      <w:rFonts w:ascii="Arial" w:hAnsi="Arial" w:cs="Arial"/>
      <w:i/>
      <w:iCs/>
      <w:spacing w:val="-27"/>
      <w:sz w:val="45"/>
      <w:szCs w:val="45"/>
      <w:u w:val="none"/>
    </w:rPr>
  </w:style>
  <w:style w:type="character" w:customStyle="1" w:styleId="Heading4Bold">
    <w:name w:val="Heading #4 + Bold"/>
    <w:aliases w:val="Not Italic,Spacing -1 pt8"/>
    <w:rsid w:val="00E93CAA"/>
    <w:rPr>
      <w:rFonts w:ascii="Arial" w:hAnsi="Arial" w:cs="Arial"/>
      <w:b/>
      <w:bCs/>
      <w:i/>
      <w:iCs/>
      <w:noProof/>
      <w:spacing w:val="-32"/>
      <w:sz w:val="45"/>
      <w:szCs w:val="45"/>
      <w:u w:val="none"/>
    </w:rPr>
  </w:style>
  <w:style w:type="character" w:customStyle="1" w:styleId="Heading100">
    <w:name w:val="Heading #10_"/>
    <w:link w:val="Heading101"/>
    <w:rsid w:val="00E93CAA"/>
    <w:rPr>
      <w:rFonts w:ascii="Times New Roman" w:hAnsi="Times New Roman" w:cs="Times New Roman"/>
      <w:b/>
      <w:bCs/>
      <w:spacing w:val="4"/>
      <w:sz w:val="25"/>
      <w:szCs w:val="25"/>
      <w:shd w:val="clear" w:color="auto" w:fill="FFFFFF"/>
    </w:rPr>
  </w:style>
  <w:style w:type="character" w:customStyle="1" w:styleId="Bodytext9">
    <w:name w:val="Body text (9)_"/>
    <w:link w:val="Bodytext91"/>
    <w:rsid w:val="00E93CAA"/>
    <w:rPr>
      <w:rFonts w:ascii="Consolas" w:hAnsi="Consolas" w:cs="Consolas"/>
      <w:i/>
      <w:iCs/>
      <w:sz w:val="8"/>
      <w:szCs w:val="8"/>
      <w:shd w:val="clear" w:color="auto" w:fill="FFFFFF"/>
    </w:rPr>
  </w:style>
  <w:style w:type="character" w:customStyle="1" w:styleId="BodytextArial">
    <w:name w:val="Body text + Arial"/>
    <w:aliases w:val="4 pt,Spacing 0 pt58"/>
    <w:rsid w:val="00E93CAA"/>
    <w:rPr>
      <w:rFonts w:ascii="Arial" w:hAnsi="Arial" w:cs="Arial"/>
      <w:spacing w:val="-8"/>
      <w:sz w:val="8"/>
      <w:szCs w:val="8"/>
      <w:u w:val="none"/>
    </w:rPr>
  </w:style>
  <w:style w:type="character" w:customStyle="1" w:styleId="BodytextConsolas">
    <w:name w:val="Body text + Consolas"/>
    <w:aliases w:val="10 pt,Spacing 0 pt57"/>
    <w:rsid w:val="00E93CAA"/>
    <w:rPr>
      <w:rFonts w:ascii="Consolas" w:hAnsi="Consolas" w:cs="Consolas"/>
      <w:noProof/>
      <w:spacing w:val="0"/>
      <w:sz w:val="20"/>
      <w:szCs w:val="20"/>
      <w:u w:val="none"/>
    </w:rPr>
  </w:style>
  <w:style w:type="character" w:customStyle="1" w:styleId="Bodytext100">
    <w:name w:val="Body text (10)_"/>
    <w:link w:val="Bodytext101"/>
    <w:rsid w:val="00E93CAA"/>
    <w:rPr>
      <w:rFonts w:ascii="Arial" w:hAnsi="Arial" w:cs="Arial"/>
      <w:spacing w:val="-8"/>
      <w:sz w:val="8"/>
      <w:szCs w:val="8"/>
      <w:shd w:val="clear" w:color="auto" w:fill="FFFFFF"/>
    </w:rPr>
  </w:style>
  <w:style w:type="character" w:customStyle="1" w:styleId="Tablecaption3">
    <w:name w:val="Table caption (3)_"/>
    <w:link w:val="Tablecaption30"/>
    <w:rsid w:val="00E93CAA"/>
    <w:rPr>
      <w:rFonts w:ascii="Consolas" w:hAnsi="Consolas" w:cs="Consolas"/>
      <w:spacing w:val="-18"/>
      <w:sz w:val="9"/>
      <w:szCs w:val="9"/>
      <w:shd w:val="clear" w:color="auto" w:fill="FFFFFF"/>
    </w:rPr>
  </w:style>
  <w:style w:type="character" w:customStyle="1" w:styleId="Tablecaption3TimesNewRoman">
    <w:name w:val="Table caption (3) + Times New Roman"/>
    <w:aliases w:val="Italic12,Spacing 0 pt56"/>
    <w:rsid w:val="00E93CAA"/>
    <w:rPr>
      <w:rFonts w:ascii="Times New Roman" w:hAnsi="Times New Roman" w:cs="Times New Roman"/>
      <w:i/>
      <w:iCs/>
      <w:noProof/>
      <w:spacing w:val="0"/>
      <w:sz w:val="9"/>
      <w:szCs w:val="9"/>
      <w:u w:val="none"/>
    </w:rPr>
  </w:style>
  <w:style w:type="character" w:customStyle="1" w:styleId="Heading11NotBold">
    <w:name w:val="Heading #11 + Not Bold"/>
    <w:aliases w:val="Spacing 0 pt55"/>
    <w:rsid w:val="00E93CAA"/>
    <w:rPr>
      <w:rFonts w:ascii="Times New Roman" w:hAnsi="Times New Roman" w:cs="Times New Roman"/>
      <w:b/>
      <w:bCs/>
      <w:spacing w:val="3"/>
      <w:sz w:val="25"/>
      <w:szCs w:val="25"/>
      <w:u w:val="none"/>
    </w:rPr>
  </w:style>
  <w:style w:type="character" w:customStyle="1" w:styleId="Bodytext11">
    <w:name w:val="Body text (11)_"/>
    <w:link w:val="Bodytext110"/>
    <w:rsid w:val="00E93CAA"/>
    <w:rPr>
      <w:rFonts w:ascii="MS Gothic" w:eastAsia="MS Gothic" w:cs="MS Gothic"/>
      <w:noProof/>
      <w:sz w:val="8"/>
      <w:szCs w:val="8"/>
      <w:shd w:val="clear" w:color="auto" w:fill="FFFFFF"/>
    </w:rPr>
  </w:style>
  <w:style w:type="character" w:customStyle="1" w:styleId="Bodytext2NotBold2">
    <w:name w:val="Body text (2) + Not Bold2"/>
    <w:aliases w:val="Spacing 0 pt54"/>
    <w:rsid w:val="00E93CAA"/>
    <w:rPr>
      <w:rFonts w:ascii="Times New Roman" w:hAnsi="Times New Roman" w:cs="Times New Roman"/>
      <w:b/>
      <w:bCs/>
      <w:spacing w:val="3"/>
      <w:sz w:val="25"/>
      <w:szCs w:val="25"/>
      <w:u w:val="none"/>
    </w:rPr>
  </w:style>
  <w:style w:type="character" w:customStyle="1" w:styleId="Bodytext10pt">
    <w:name w:val="Body text + 10 pt"/>
    <w:aliases w:val="Italic11,Spacing 0 pt53"/>
    <w:rsid w:val="00E93CAA"/>
    <w:rPr>
      <w:rFonts w:ascii="Times New Roman" w:hAnsi="Times New Roman" w:cs="Times New Roman"/>
      <w:i/>
      <w:iCs/>
      <w:spacing w:val="-2"/>
      <w:sz w:val="20"/>
      <w:szCs w:val="20"/>
      <w:u w:val="none"/>
    </w:rPr>
  </w:style>
  <w:style w:type="character" w:customStyle="1" w:styleId="Heading2Bold">
    <w:name w:val="Heading #2 + Bold"/>
    <w:aliases w:val="Spacing -1 pt7"/>
    <w:rsid w:val="00E93CAA"/>
    <w:rPr>
      <w:rFonts w:ascii="Arial" w:hAnsi="Arial" w:cs="Arial"/>
      <w:b/>
      <w:bCs/>
      <w:noProof/>
      <w:spacing w:val="-32"/>
      <w:sz w:val="45"/>
      <w:szCs w:val="45"/>
      <w:u w:val="none"/>
    </w:rPr>
  </w:style>
  <w:style w:type="character" w:customStyle="1" w:styleId="Heading2Italic">
    <w:name w:val="Heading #2 + Italic"/>
    <w:aliases w:val="Spacing -3 pt"/>
    <w:rsid w:val="00E93CAA"/>
    <w:rPr>
      <w:rFonts w:ascii="Arial" w:hAnsi="Arial" w:cs="Arial"/>
      <w:i/>
      <w:iCs/>
      <w:noProof/>
      <w:spacing w:val="-61"/>
      <w:sz w:val="45"/>
      <w:szCs w:val="45"/>
      <w:u w:val="none"/>
    </w:rPr>
  </w:style>
  <w:style w:type="character" w:customStyle="1" w:styleId="BodytextCorbel">
    <w:name w:val="Body text + Corbel"/>
    <w:aliases w:val="Spacing 0 pt52"/>
    <w:rsid w:val="00E93CAA"/>
    <w:rPr>
      <w:rFonts w:ascii="Corbel" w:hAnsi="Corbel" w:cs="Corbel"/>
      <w:noProof/>
      <w:spacing w:val="0"/>
      <w:sz w:val="25"/>
      <w:szCs w:val="25"/>
      <w:u w:val="none"/>
    </w:rPr>
  </w:style>
  <w:style w:type="character" w:customStyle="1" w:styleId="Bodytext10pt1">
    <w:name w:val="Body text + 10 pt1"/>
    <w:aliases w:val="Spacing 0 pt51"/>
    <w:rsid w:val="00E93CAA"/>
    <w:rPr>
      <w:rFonts w:ascii="Times New Roman" w:hAnsi="Times New Roman" w:cs="Times New Roman"/>
      <w:noProof/>
      <w:spacing w:val="0"/>
      <w:sz w:val="20"/>
      <w:szCs w:val="20"/>
      <w:u w:val="none"/>
    </w:rPr>
  </w:style>
  <w:style w:type="character" w:customStyle="1" w:styleId="Bodytext12pt">
    <w:name w:val="Body text + 12 pt"/>
    <w:aliases w:val="Spacing 0 pt50"/>
    <w:rsid w:val="00E93CAA"/>
    <w:rPr>
      <w:rFonts w:ascii="Times New Roman" w:hAnsi="Times New Roman" w:cs="Times New Roman"/>
      <w:spacing w:val="5"/>
      <w:sz w:val="24"/>
      <w:szCs w:val="24"/>
      <w:u w:val="none"/>
    </w:rPr>
  </w:style>
  <w:style w:type="character" w:customStyle="1" w:styleId="Heading60">
    <w:name w:val="Heading #6_"/>
    <w:link w:val="Heading61"/>
    <w:rsid w:val="00E93CAA"/>
    <w:rPr>
      <w:rFonts w:ascii="Arial" w:hAnsi="Arial" w:cs="Arial"/>
      <w:b/>
      <w:bCs/>
      <w:spacing w:val="-32"/>
      <w:sz w:val="45"/>
      <w:szCs w:val="45"/>
      <w:shd w:val="clear" w:color="auto" w:fill="FFFFFF"/>
    </w:rPr>
  </w:style>
  <w:style w:type="character" w:customStyle="1" w:styleId="BodytextGeorgia">
    <w:name w:val="Body text + Georgia"/>
    <w:aliases w:val="10 pt3,Spacing 0 pt49"/>
    <w:rsid w:val="00E93CAA"/>
    <w:rPr>
      <w:rFonts w:ascii="Georgia" w:hAnsi="Georgia" w:cs="Georgia"/>
      <w:noProof/>
      <w:spacing w:val="0"/>
      <w:sz w:val="20"/>
      <w:szCs w:val="20"/>
      <w:u w:val="none"/>
    </w:rPr>
  </w:style>
  <w:style w:type="character" w:customStyle="1" w:styleId="Bodytext4pt">
    <w:name w:val="Body text + 4 pt"/>
    <w:aliases w:val="Spacing 0 pt48"/>
    <w:rsid w:val="00E93CAA"/>
    <w:rPr>
      <w:rFonts w:ascii="Times New Roman" w:hAnsi="Times New Roman" w:cs="Times New Roman"/>
      <w:spacing w:val="4"/>
      <w:sz w:val="8"/>
      <w:szCs w:val="8"/>
      <w:u w:val="none"/>
    </w:rPr>
  </w:style>
  <w:style w:type="character" w:customStyle="1" w:styleId="Heading1NotItalic">
    <w:name w:val="Heading #1 + Not Italic"/>
    <w:aliases w:val="Spacing -1 pt6"/>
    <w:rsid w:val="00E93CAA"/>
    <w:rPr>
      <w:rFonts w:ascii="Arial" w:hAnsi="Arial" w:cs="Arial"/>
      <w:i/>
      <w:iCs/>
      <w:spacing w:val="-27"/>
      <w:sz w:val="45"/>
      <w:szCs w:val="45"/>
      <w:u w:val="none"/>
    </w:rPr>
  </w:style>
  <w:style w:type="character" w:customStyle="1" w:styleId="Heading1Bold">
    <w:name w:val="Heading #1 + Bold"/>
    <w:aliases w:val="Not Italic6,Spacing -1 pt5"/>
    <w:rsid w:val="00E93CAA"/>
    <w:rPr>
      <w:rFonts w:ascii="Arial" w:hAnsi="Arial" w:cs="Arial"/>
      <w:b/>
      <w:bCs/>
      <w:i/>
      <w:iCs/>
      <w:noProof/>
      <w:spacing w:val="-32"/>
      <w:sz w:val="45"/>
      <w:szCs w:val="45"/>
      <w:u w:val="none"/>
    </w:rPr>
  </w:style>
  <w:style w:type="character" w:customStyle="1" w:styleId="Bodytext11pt">
    <w:name w:val="Body text + 11 pt"/>
    <w:aliases w:val="Italic10,Spacing 0 pt47"/>
    <w:rsid w:val="00E93CAA"/>
    <w:rPr>
      <w:rFonts w:ascii="Times New Roman" w:hAnsi="Times New Roman" w:cs="Times New Roman"/>
      <w:i/>
      <w:iCs/>
      <w:spacing w:val="3"/>
      <w:sz w:val="22"/>
      <w:szCs w:val="22"/>
      <w:u w:val="none"/>
    </w:rPr>
  </w:style>
  <w:style w:type="character" w:customStyle="1" w:styleId="Heading11Spacing1pt">
    <w:name w:val="Heading #11 + Spacing 1 pt"/>
    <w:rsid w:val="00E93CAA"/>
    <w:rPr>
      <w:rFonts w:ascii="Times New Roman" w:hAnsi="Times New Roman" w:cs="Times New Roman"/>
      <w:b/>
      <w:bCs/>
      <w:spacing w:val="30"/>
      <w:sz w:val="25"/>
      <w:szCs w:val="25"/>
      <w:u w:val="none"/>
    </w:rPr>
  </w:style>
  <w:style w:type="character" w:customStyle="1" w:styleId="Bodytext85pt">
    <w:name w:val="Body text + 8.5 pt"/>
    <w:aliases w:val="Bold,Spacing 0 pt46"/>
    <w:rsid w:val="00E93CAA"/>
    <w:rPr>
      <w:rFonts w:ascii="Times New Roman" w:hAnsi="Times New Roman" w:cs="Times New Roman"/>
      <w:b/>
      <w:bCs/>
      <w:spacing w:val="0"/>
      <w:sz w:val="17"/>
      <w:szCs w:val="17"/>
      <w:u w:val="none"/>
    </w:rPr>
  </w:style>
  <w:style w:type="character" w:customStyle="1" w:styleId="Heading50">
    <w:name w:val="Heading #5_"/>
    <w:link w:val="Heading51"/>
    <w:rsid w:val="00E93CAA"/>
    <w:rPr>
      <w:rFonts w:ascii="Arial" w:hAnsi="Arial" w:cs="Arial"/>
      <w:i/>
      <w:iCs/>
      <w:spacing w:val="-61"/>
      <w:sz w:val="45"/>
      <w:szCs w:val="45"/>
      <w:shd w:val="clear" w:color="auto" w:fill="FFFFFF"/>
    </w:rPr>
  </w:style>
  <w:style w:type="character" w:customStyle="1" w:styleId="Heading5NotItalic">
    <w:name w:val="Heading #5 + Not Italic"/>
    <w:aliases w:val="Spacing -1 pt4"/>
    <w:rsid w:val="00E93CAA"/>
    <w:rPr>
      <w:rFonts w:ascii="Arial" w:hAnsi="Arial" w:cs="Arial"/>
      <w:i/>
      <w:iCs/>
      <w:spacing w:val="-27"/>
      <w:sz w:val="45"/>
      <w:szCs w:val="45"/>
      <w:u w:val="none"/>
    </w:rPr>
  </w:style>
  <w:style w:type="character" w:customStyle="1" w:styleId="Heading5Bold">
    <w:name w:val="Heading #5 + Bold"/>
    <w:aliases w:val="Not Italic5,Spacing -1 pt3"/>
    <w:rsid w:val="00E93CAA"/>
    <w:rPr>
      <w:rFonts w:ascii="Arial" w:hAnsi="Arial" w:cs="Arial"/>
      <w:b/>
      <w:bCs/>
      <w:i/>
      <w:iCs/>
      <w:noProof/>
      <w:spacing w:val="-32"/>
      <w:sz w:val="45"/>
      <w:szCs w:val="45"/>
      <w:u w:val="none"/>
    </w:rPr>
  </w:style>
  <w:style w:type="character" w:customStyle="1" w:styleId="Bodytext105pt5">
    <w:name w:val="Body text + 10.5 pt5"/>
    <w:aliases w:val="Spacing 0 pt45"/>
    <w:rsid w:val="00E93CAA"/>
    <w:rPr>
      <w:rFonts w:ascii="Times New Roman" w:hAnsi="Times New Roman" w:cs="Times New Roman"/>
      <w:spacing w:val="2"/>
      <w:sz w:val="21"/>
      <w:szCs w:val="21"/>
      <w:u w:val="none"/>
    </w:rPr>
  </w:style>
  <w:style w:type="character" w:customStyle="1" w:styleId="Bodytext10Consolas">
    <w:name w:val="Body text (10) + Consolas"/>
    <w:aliases w:val="Italic9,Spacing 0 pt44"/>
    <w:rsid w:val="00E93CAA"/>
    <w:rPr>
      <w:rFonts w:ascii="Consolas" w:hAnsi="Consolas" w:cs="Consolas"/>
      <w:i/>
      <w:iCs/>
      <w:noProof/>
      <w:spacing w:val="0"/>
      <w:sz w:val="8"/>
      <w:szCs w:val="8"/>
      <w:u w:val="none"/>
    </w:rPr>
  </w:style>
  <w:style w:type="character" w:customStyle="1" w:styleId="Bodytext105pt4">
    <w:name w:val="Body text + 10.5 pt4"/>
    <w:aliases w:val="Spacing 0 pt43"/>
    <w:rsid w:val="00E93CAA"/>
    <w:rPr>
      <w:rFonts w:ascii="Times New Roman" w:hAnsi="Times New Roman" w:cs="Times New Roman"/>
      <w:spacing w:val="2"/>
      <w:sz w:val="21"/>
      <w:szCs w:val="21"/>
      <w:u w:val="none"/>
    </w:rPr>
  </w:style>
  <w:style w:type="character" w:customStyle="1" w:styleId="Bodytext105pt3">
    <w:name w:val="Body text + 10.5 pt3"/>
    <w:aliases w:val="Italic8,Spacing 0 pt42"/>
    <w:rsid w:val="00E93CAA"/>
    <w:rPr>
      <w:rFonts w:ascii="Times New Roman" w:hAnsi="Times New Roman" w:cs="Times New Roman"/>
      <w:i/>
      <w:iCs/>
      <w:spacing w:val="3"/>
      <w:sz w:val="21"/>
      <w:szCs w:val="21"/>
      <w:u w:val="none"/>
    </w:rPr>
  </w:style>
  <w:style w:type="character" w:customStyle="1" w:styleId="Heading12">
    <w:name w:val="Heading #12_"/>
    <w:link w:val="Heading120"/>
    <w:rsid w:val="00E93CAA"/>
    <w:rPr>
      <w:rFonts w:ascii="Times New Roman" w:hAnsi="Times New Roman" w:cs="Times New Roman"/>
      <w:b/>
      <w:bCs/>
      <w:spacing w:val="6"/>
      <w:sz w:val="25"/>
      <w:szCs w:val="25"/>
      <w:shd w:val="clear" w:color="auto" w:fill="FFFFFF"/>
    </w:rPr>
  </w:style>
  <w:style w:type="character" w:customStyle="1" w:styleId="BodytextSpacing0pt">
    <w:name w:val="Body text + Spacing 0 pt"/>
    <w:rsid w:val="00E93CAA"/>
    <w:rPr>
      <w:rFonts w:ascii="Times New Roman" w:hAnsi="Times New Roman" w:cs="Times New Roman"/>
      <w:spacing w:val="4"/>
      <w:sz w:val="25"/>
      <w:szCs w:val="25"/>
      <w:u w:val="none"/>
    </w:rPr>
  </w:style>
  <w:style w:type="character" w:customStyle="1" w:styleId="TablecaptionSpacing0pt">
    <w:name w:val="Table caption + Spacing 0 pt"/>
    <w:rsid w:val="00E93CAA"/>
    <w:rPr>
      <w:rFonts w:ascii="Times New Roman" w:hAnsi="Times New Roman" w:cs="Times New Roman"/>
      <w:spacing w:val="4"/>
      <w:sz w:val="25"/>
      <w:szCs w:val="25"/>
      <w:u w:val="none"/>
    </w:rPr>
  </w:style>
  <w:style w:type="character" w:customStyle="1" w:styleId="Bodytext105pt2">
    <w:name w:val="Body text + 10.5 pt2"/>
    <w:aliases w:val="Bold4,Spacing 0 pt41"/>
    <w:rsid w:val="00E93CAA"/>
    <w:rPr>
      <w:rFonts w:ascii="Times New Roman" w:hAnsi="Times New Roman" w:cs="Times New Roman"/>
      <w:b/>
      <w:bCs/>
      <w:spacing w:val="6"/>
      <w:sz w:val="21"/>
      <w:szCs w:val="21"/>
      <w:u w:val="none"/>
    </w:rPr>
  </w:style>
  <w:style w:type="character" w:customStyle="1" w:styleId="BodytextBold1">
    <w:name w:val="Body text + Bold1"/>
    <w:aliases w:val="Spacing 0 pt40"/>
    <w:rsid w:val="00E93CAA"/>
    <w:rPr>
      <w:rFonts w:ascii="Times New Roman" w:hAnsi="Times New Roman" w:cs="Times New Roman"/>
      <w:b/>
      <w:bCs/>
      <w:spacing w:val="6"/>
      <w:sz w:val="25"/>
      <w:szCs w:val="25"/>
      <w:u w:val="none"/>
    </w:rPr>
  </w:style>
  <w:style w:type="character" w:customStyle="1" w:styleId="Bodytext105pt1">
    <w:name w:val="Body text + 10.5 pt1"/>
    <w:aliases w:val="Spacing 0 pt39"/>
    <w:rsid w:val="00E93CAA"/>
    <w:rPr>
      <w:rFonts w:ascii="Times New Roman" w:hAnsi="Times New Roman" w:cs="Times New Roman"/>
      <w:spacing w:val="0"/>
      <w:sz w:val="21"/>
      <w:szCs w:val="21"/>
      <w:u w:val="none"/>
    </w:rPr>
  </w:style>
  <w:style w:type="character" w:customStyle="1" w:styleId="Heading42">
    <w:name w:val="Heading #4 (2)_"/>
    <w:link w:val="Heading420"/>
    <w:rsid w:val="00E93CAA"/>
    <w:rPr>
      <w:rFonts w:ascii="Arial" w:hAnsi="Arial" w:cs="Arial"/>
      <w:spacing w:val="-25"/>
      <w:sz w:val="45"/>
      <w:szCs w:val="45"/>
      <w:shd w:val="clear" w:color="auto" w:fill="FFFFFF"/>
    </w:rPr>
  </w:style>
  <w:style w:type="character" w:customStyle="1" w:styleId="Heading42Bold">
    <w:name w:val="Heading #4 (2) + Bold"/>
    <w:aliases w:val="Spacing 0 pt38"/>
    <w:rsid w:val="00E93CAA"/>
    <w:rPr>
      <w:rFonts w:ascii="Arial" w:hAnsi="Arial" w:cs="Arial"/>
      <w:b/>
      <w:bCs/>
      <w:noProof/>
      <w:spacing w:val="0"/>
      <w:sz w:val="45"/>
      <w:szCs w:val="45"/>
      <w:u w:val="none"/>
    </w:rPr>
  </w:style>
  <w:style w:type="character" w:customStyle="1" w:styleId="Heading42Italic">
    <w:name w:val="Heading #4 (2) + Italic"/>
    <w:aliases w:val="Spacing -4 pt"/>
    <w:rsid w:val="00E93CAA"/>
    <w:rPr>
      <w:rFonts w:ascii="Arial" w:hAnsi="Arial" w:cs="Arial"/>
      <w:i/>
      <w:iCs/>
      <w:noProof/>
      <w:spacing w:val="-85"/>
      <w:sz w:val="45"/>
      <w:szCs w:val="45"/>
      <w:u w:val="none"/>
    </w:rPr>
  </w:style>
  <w:style w:type="character" w:customStyle="1" w:styleId="Bodytext4pt4">
    <w:name w:val="Body text + 4 pt4"/>
    <w:aliases w:val="Spacing 0 pt37"/>
    <w:rsid w:val="00E93CAA"/>
    <w:rPr>
      <w:rFonts w:ascii="Times New Roman" w:hAnsi="Times New Roman" w:cs="Times New Roman"/>
      <w:spacing w:val="-2"/>
      <w:sz w:val="8"/>
      <w:szCs w:val="8"/>
      <w:u w:val="none"/>
    </w:rPr>
  </w:style>
  <w:style w:type="character" w:customStyle="1" w:styleId="Bodytext4pt3">
    <w:name w:val="Body text + 4 pt3"/>
    <w:aliases w:val="Italic7,Spacing 0 pt36"/>
    <w:rsid w:val="00E93CAA"/>
    <w:rPr>
      <w:rFonts w:ascii="Times New Roman" w:hAnsi="Times New Roman" w:cs="Times New Roman"/>
      <w:i/>
      <w:iCs/>
      <w:noProof/>
      <w:spacing w:val="0"/>
      <w:sz w:val="8"/>
      <w:szCs w:val="8"/>
      <w:u w:val="none"/>
    </w:rPr>
  </w:style>
  <w:style w:type="character" w:customStyle="1" w:styleId="Tablecaption2Spacing0pt">
    <w:name w:val="Table caption (2) + Spacing 0 pt"/>
    <w:rsid w:val="00E93CAA"/>
    <w:rPr>
      <w:rFonts w:ascii="Times New Roman" w:hAnsi="Times New Roman" w:cs="Times New Roman"/>
      <w:b/>
      <w:bCs/>
      <w:spacing w:val="6"/>
      <w:sz w:val="25"/>
      <w:szCs w:val="25"/>
      <w:u w:val="none"/>
    </w:rPr>
  </w:style>
  <w:style w:type="character" w:customStyle="1" w:styleId="Heading102">
    <w:name w:val="Heading #10 (2)_"/>
    <w:link w:val="Heading1020"/>
    <w:rsid w:val="00E93CAA"/>
    <w:rPr>
      <w:rFonts w:ascii="Times New Roman" w:hAnsi="Times New Roman" w:cs="Times New Roman"/>
      <w:spacing w:val="4"/>
      <w:sz w:val="25"/>
      <w:szCs w:val="25"/>
      <w:shd w:val="clear" w:color="auto" w:fill="FFFFFF"/>
    </w:rPr>
  </w:style>
  <w:style w:type="character" w:customStyle="1" w:styleId="Heading22">
    <w:name w:val="Heading #2 (2)_"/>
    <w:link w:val="Heading220"/>
    <w:rsid w:val="00E93CAA"/>
    <w:rPr>
      <w:rFonts w:ascii="Arial" w:hAnsi="Arial" w:cs="Arial"/>
      <w:i/>
      <w:iCs/>
      <w:spacing w:val="-85"/>
      <w:sz w:val="45"/>
      <w:szCs w:val="45"/>
      <w:shd w:val="clear" w:color="auto" w:fill="FFFFFF"/>
    </w:rPr>
  </w:style>
  <w:style w:type="character" w:customStyle="1" w:styleId="Heading22NotItalic">
    <w:name w:val="Heading #2 (2) + Not Italic"/>
    <w:aliases w:val="Spacing -1 pt2"/>
    <w:rsid w:val="00E93CAA"/>
    <w:rPr>
      <w:rFonts w:ascii="Arial" w:hAnsi="Arial" w:cs="Arial"/>
      <w:i/>
      <w:iCs/>
      <w:spacing w:val="-25"/>
      <w:sz w:val="45"/>
      <w:szCs w:val="45"/>
      <w:u w:val="none"/>
    </w:rPr>
  </w:style>
  <w:style w:type="character" w:customStyle="1" w:styleId="Heading22Bold">
    <w:name w:val="Heading #2 (2) + Bold"/>
    <w:aliases w:val="Not Italic4,Spacing 0 pt35"/>
    <w:rsid w:val="00E93CAA"/>
    <w:rPr>
      <w:rFonts w:ascii="Arial" w:hAnsi="Arial" w:cs="Arial"/>
      <w:b/>
      <w:bCs/>
      <w:i/>
      <w:iCs/>
      <w:noProof/>
      <w:spacing w:val="0"/>
      <w:sz w:val="45"/>
      <w:szCs w:val="45"/>
      <w:u w:val="none"/>
    </w:rPr>
  </w:style>
  <w:style w:type="character" w:customStyle="1" w:styleId="Tablecaption4">
    <w:name w:val="Table caption (4)_"/>
    <w:link w:val="Tablecaption40"/>
    <w:rsid w:val="00E93CAA"/>
    <w:rPr>
      <w:rFonts w:ascii="Times New Roman" w:hAnsi="Times New Roman" w:cs="Times New Roman"/>
      <w:spacing w:val="2"/>
      <w:sz w:val="21"/>
      <w:szCs w:val="21"/>
      <w:shd w:val="clear" w:color="auto" w:fill="FFFFFF"/>
    </w:rPr>
  </w:style>
  <w:style w:type="character" w:customStyle="1" w:styleId="Bodytext50">
    <w:name w:val="Body text (5)"/>
    <w:basedOn w:val="Bodytext5"/>
    <w:rsid w:val="00E93CAA"/>
    <w:rPr>
      <w:rFonts w:ascii="Times New Roman" w:hAnsi="Times New Roman" w:cs="Times New Roman"/>
      <w:spacing w:val="2"/>
      <w:sz w:val="21"/>
      <w:szCs w:val="21"/>
      <w:shd w:val="clear" w:color="auto" w:fill="FFFFFF"/>
    </w:rPr>
  </w:style>
  <w:style w:type="character" w:customStyle="1" w:styleId="Tablecaption105pt">
    <w:name w:val="Table caption + 10.5 pt"/>
    <w:aliases w:val="Spacing 0 pt34"/>
    <w:rsid w:val="00E93CAA"/>
    <w:rPr>
      <w:rFonts w:ascii="Times New Roman" w:hAnsi="Times New Roman" w:cs="Times New Roman"/>
      <w:spacing w:val="2"/>
      <w:sz w:val="21"/>
      <w:szCs w:val="21"/>
      <w:u w:val="none"/>
    </w:rPr>
  </w:style>
  <w:style w:type="character" w:customStyle="1" w:styleId="TablecaptionConsolas">
    <w:name w:val="Table caption + Consolas"/>
    <w:aliases w:val="4 pt4,Italic6,Spacing 0 pt33"/>
    <w:rsid w:val="00E93CAA"/>
    <w:rPr>
      <w:rFonts w:ascii="Consolas" w:hAnsi="Consolas" w:cs="Consolas"/>
      <w:i/>
      <w:iCs/>
      <w:spacing w:val="0"/>
      <w:sz w:val="8"/>
      <w:szCs w:val="8"/>
      <w:u w:val="none"/>
    </w:rPr>
  </w:style>
  <w:style w:type="character" w:customStyle="1" w:styleId="Heading4NotItalic1">
    <w:name w:val="Heading #4 + Not Italic1"/>
    <w:aliases w:val="Spacing -1 pt1"/>
    <w:rsid w:val="00E93CAA"/>
    <w:rPr>
      <w:rFonts w:ascii="Arial" w:hAnsi="Arial" w:cs="Arial"/>
      <w:i/>
      <w:iCs/>
      <w:spacing w:val="-25"/>
      <w:sz w:val="45"/>
      <w:szCs w:val="45"/>
      <w:u w:val="none"/>
    </w:rPr>
  </w:style>
  <w:style w:type="character" w:customStyle="1" w:styleId="Heading4Bold1">
    <w:name w:val="Heading #4 + Bold1"/>
    <w:aliases w:val="Not Italic3,Spacing 0 pt32"/>
    <w:rsid w:val="00E93CAA"/>
    <w:rPr>
      <w:rFonts w:ascii="Arial" w:hAnsi="Arial" w:cs="Arial"/>
      <w:b/>
      <w:bCs/>
      <w:i/>
      <w:iCs/>
      <w:noProof/>
      <w:spacing w:val="0"/>
      <w:sz w:val="45"/>
      <w:szCs w:val="45"/>
      <w:u w:val="none"/>
    </w:rPr>
  </w:style>
  <w:style w:type="character" w:customStyle="1" w:styleId="Heading4Spacing-4pt">
    <w:name w:val="Heading #4 + Spacing -4 pt"/>
    <w:rsid w:val="00E93CAA"/>
    <w:rPr>
      <w:rFonts w:ascii="Arial" w:hAnsi="Arial" w:cs="Arial"/>
      <w:i/>
      <w:iCs/>
      <w:spacing w:val="-85"/>
      <w:sz w:val="45"/>
      <w:szCs w:val="45"/>
      <w:u w:val="none"/>
    </w:rPr>
  </w:style>
  <w:style w:type="character" w:customStyle="1" w:styleId="TablecaptionItalic">
    <w:name w:val="Table caption + Italic"/>
    <w:aliases w:val="Spacing 0 pt31"/>
    <w:rsid w:val="00E93CAA"/>
    <w:rPr>
      <w:rFonts w:ascii="Times New Roman" w:hAnsi="Times New Roman" w:cs="Times New Roman"/>
      <w:i/>
      <w:iCs/>
      <w:spacing w:val="6"/>
      <w:sz w:val="25"/>
      <w:szCs w:val="25"/>
      <w:u w:val="none"/>
    </w:rPr>
  </w:style>
  <w:style w:type="character" w:customStyle="1" w:styleId="BodytextGeorgia1">
    <w:name w:val="Body text + Georgia1"/>
    <w:aliases w:val="10 pt2,Spacing 0 pt30"/>
    <w:rsid w:val="00E93CAA"/>
    <w:rPr>
      <w:rFonts w:ascii="Georgia" w:hAnsi="Georgia" w:cs="Georgia"/>
      <w:noProof/>
      <w:spacing w:val="0"/>
      <w:sz w:val="20"/>
      <w:szCs w:val="20"/>
      <w:u w:val="none"/>
    </w:rPr>
  </w:style>
  <w:style w:type="character" w:customStyle="1" w:styleId="BodytextConsolas4">
    <w:name w:val="Body text + Consolas4"/>
    <w:aliases w:val="4.5 pt,Spacing 0 pt29"/>
    <w:rsid w:val="00E93CAA"/>
    <w:rPr>
      <w:rFonts w:ascii="Consolas" w:hAnsi="Consolas" w:cs="Consolas"/>
      <w:spacing w:val="0"/>
      <w:sz w:val="9"/>
      <w:szCs w:val="9"/>
      <w:u w:val="none"/>
    </w:rPr>
  </w:style>
  <w:style w:type="character" w:customStyle="1" w:styleId="HeaderorfooterSpacing0pt">
    <w:name w:val="Header or footer + Spacing 0 pt"/>
    <w:rsid w:val="00E93CAA"/>
    <w:rPr>
      <w:rFonts w:ascii="Times New Roman" w:hAnsi="Times New Roman" w:cs="Times New Roman"/>
      <w:spacing w:val="2"/>
      <w:sz w:val="20"/>
      <w:szCs w:val="20"/>
      <w:u w:val="none"/>
    </w:rPr>
  </w:style>
  <w:style w:type="character" w:customStyle="1" w:styleId="BodytextArial1">
    <w:name w:val="Body text + Arial1"/>
    <w:aliases w:val="4 pt3,Spacing 0 pt28"/>
    <w:rsid w:val="00E93CAA"/>
    <w:rPr>
      <w:rFonts w:ascii="Arial" w:hAnsi="Arial" w:cs="Arial"/>
      <w:spacing w:val="-4"/>
      <w:sz w:val="8"/>
      <w:szCs w:val="8"/>
      <w:u w:val="none"/>
    </w:rPr>
  </w:style>
  <w:style w:type="character" w:customStyle="1" w:styleId="Heading22TimesNewRoman">
    <w:name w:val="Heading #2 (2) + Times New Roman"/>
    <w:aliases w:val="10.5 pt,Not Italic2,Spacing 0 pt27"/>
    <w:rsid w:val="00E93CAA"/>
    <w:rPr>
      <w:rFonts w:ascii="Times New Roman" w:hAnsi="Times New Roman" w:cs="Times New Roman"/>
      <w:i/>
      <w:iCs/>
      <w:spacing w:val="2"/>
      <w:sz w:val="21"/>
      <w:szCs w:val="21"/>
      <w:u w:val="none"/>
    </w:rPr>
  </w:style>
  <w:style w:type="character" w:customStyle="1" w:styleId="Heading11Spacing0pt">
    <w:name w:val="Heading #11 + Spacing 0 pt"/>
    <w:rsid w:val="00E93CAA"/>
    <w:rPr>
      <w:rFonts w:ascii="Times New Roman" w:hAnsi="Times New Roman" w:cs="Times New Roman"/>
      <w:b/>
      <w:bCs/>
      <w:spacing w:val="6"/>
      <w:sz w:val="25"/>
      <w:szCs w:val="25"/>
      <w:u w:val="none"/>
    </w:rPr>
  </w:style>
  <w:style w:type="character" w:customStyle="1" w:styleId="TablecaptionSpacing0pt1">
    <w:name w:val="Table caption + Spacing 0 pt1"/>
    <w:rsid w:val="00E93CAA"/>
    <w:rPr>
      <w:rFonts w:ascii="Times New Roman" w:hAnsi="Times New Roman" w:cs="Times New Roman"/>
      <w:spacing w:val="4"/>
      <w:sz w:val="25"/>
      <w:szCs w:val="25"/>
      <w:u w:val="single"/>
    </w:rPr>
  </w:style>
  <w:style w:type="character" w:customStyle="1" w:styleId="BodytextItalic1">
    <w:name w:val="Body text + Italic1"/>
    <w:aliases w:val="Spacing 0 pt26"/>
    <w:rsid w:val="00E93CAA"/>
    <w:rPr>
      <w:rFonts w:ascii="Times New Roman" w:hAnsi="Times New Roman" w:cs="Times New Roman"/>
      <w:i/>
      <w:iCs/>
      <w:spacing w:val="6"/>
      <w:sz w:val="25"/>
      <w:szCs w:val="25"/>
      <w:u w:val="none"/>
    </w:rPr>
  </w:style>
  <w:style w:type="character" w:customStyle="1" w:styleId="Headerorfooter4Spacing0pt">
    <w:name w:val="Header or footer (4) + Spacing 0 pt"/>
    <w:rsid w:val="00E93CAA"/>
    <w:rPr>
      <w:rFonts w:ascii="Times New Roman" w:hAnsi="Times New Roman" w:cs="Times New Roman"/>
      <w:b/>
      <w:bCs/>
      <w:spacing w:val="13"/>
      <w:u w:val="none"/>
    </w:rPr>
  </w:style>
  <w:style w:type="character" w:customStyle="1" w:styleId="Heading13">
    <w:name w:val="Heading #13_"/>
    <w:link w:val="Heading130"/>
    <w:rsid w:val="00E93CAA"/>
    <w:rPr>
      <w:rFonts w:ascii="Times New Roman" w:hAnsi="Times New Roman" w:cs="Times New Roman"/>
      <w:b/>
      <w:bCs/>
      <w:spacing w:val="6"/>
      <w:sz w:val="25"/>
      <w:szCs w:val="25"/>
      <w:shd w:val="clear" w:color="auto" w:fill="FFFFFF"/>
    </w:rPr>
  </w:style>
  <w:style w:type="character" w:customStyle="1" w:styleId="Bodytext2Spacing0pt">
    <w:name w:val="Body text (2) + Spacing 0 pt"/>
    <w:rsid w:val="00E93CAA"/>
    <w:rPr>
      <w:rFonts w:ascii="Times New Roman" w:hAnsi="Times New Roman" w:cs="Times New Roman"/>
      <w:b/>
      <w:bCs/>
      <w:spacing w:val="6"/>
      <w:sz w:val="25"/>
      <w:szCs w:val="25"/>
      <w:u w:val="none"/>
    </w:rPr>
  </w:style>
  <w:style w:type="character" w:customStyle="1" w:styleId="Headerorfooter5">
    <w:name w:val="Header or footer (5)_"/>
    <w:link w:val="Headerorfooter50"/>
    <w:rsid w:val="00E93CAA"/>
    <w:rPr>
      <w:rFonts w:ascii="Times New Roman" w:hAnsi="Times New Roman" w:cs="Times New Roman"/>
      <w:spacing w:val="5"/>
      <w:sz w:val="23"/>
      <w:szCs w:val="23"/>
      <w:shd w:val="clear" w:color="auto" w:fill="FFFFFF"/>
    </w:rPr>
  </w:style>
  <w:style w:type="character" w:customStyle="1" w:styleId="Heading122">
    <w:name w:val="Heading #12 (2)_"/>
    <w:link w:val="Heading1220"/>
    <w:rsid w:val="00E93CAA"/>
    <w:rPr>
      <w:rFonts w:ascii="Times New Roman" w:hAnsi="Times New Roman" w:cs="Times New Roman"/>
      <w:spacing w:val="4"/>
      <w:sz w:val="25"/>
      <w:szCs w:val="25"/>
      <w:shd w:val="clear" w:color="auto" w:fill="FFFFFF"/>
    </w:rPr>
  </w:style>
  <w:style w:type="character" w:customStyle="1" w:styleId="BodytextMSMincho">
    <w:name w:val="Body text + MS Mincho"/>
    <w:aliases w:val="11 pt,Spacing 0 pt25"/>
    <w:rsid w:val="00E93CAA"/>
    <w:rPr>
      <w:rFonts w:ascii="MS Mincho" w:eastAsia="MS Mincho" w:hAnsi="Times New Roman" w:cs="MS Mincho"/>
      <w:spacing w:val="-8"/>
      <w:sz w:val="22"/>
      <w:szCs w:val="22"/>
      <w:u w:val="none"/>
    </w:rPr>
  </w:style>
  <w:style w:type="character" w:customStyle="1" w:styleId="Tablecaption5">
    <w:name w:val="Table caption (5)_"/>
    <w:link w:val="Tablecaption50"/>
    <w:rsid w:val="00E93CAA"/>
    <w:rPr>
      <w:rFonts w:ascii="Consolas" w:hAnsi="Consolas" w:cs="Consolas"/>
      <w:noProof/>
      <w:sz w:val="20"/>
      <w:szCs w:val="20"/>
      <w:shd w:val="clear" w:color="auto" w:fill="FFFFFF"/>
    </w:rPr>
  </w:style>
  <w:style w:type="character" w:customStyle="1" w:styleId="Bodytext4pt2">
    <w:name w:val="Body text + 4 pt2"/>
    <w:aliases w:val="Spacing 0 pt24"/>
    <w:rsid w:val="00E93CAA"/>
    <w:rPr>
      <w:rFonts w:ascii="Times New Roman" w:hAnsi="Times New Roman" w:cs="Times New Roman"/>
      <w:noProof/>
      <w:spacing w:val="0"/>
      <w:sz w:val="8"/>
      <w:szCs w:val="8"/>
      <w:u w:val="none"/>
    </w:rPr>
  </w:style>
  <w:style w:type="character" w:customStyle="1" w:styleId="Bodytext2SmallCaps1">
    <w:name w:val="Body text (2) + Small Caps1"/>
    <w:aliases w:val="Spacing 0 pt23"/>
    <w:rsid w:val="00E93CAA"/>
    <w:rPr>
      <w:rFonts w:ascii="Times New Roman" w:hAnsi="Times New Roman" w:cs="Times New Roman"/>
      <w:b/>
      <w:bCs/>
      <w:smallCaps/>
      <w:spacing w:val="6"/>
      <w:sz w:val="25"/>
      <w:szCs w:val="25"/>
      <w:u w:val="none"/>
    </w:rPr>
  </w:style>
  <w:style w:type="character" w:customStyle="1" w:styleId="Headerorfooter6">
    <w:name w:val="Header or footer (6)_"/>
    <w:link w:val="Headerorfooter60"/>
    <w:rsid w:val="00E93CAA"/>
    <w:rPr>
      <w:rFonts w:ascii="Times New Roman" w:hAnsi="Times New Roman" w:cs="Times New Roman"/>
      <w:b/>
      <w:bCs/>
      <w:spacing w:val="6"/>
      <w:shd w:val="clear" w:color="auto" w:fill="FFFFFF"/>
    </w:rPr>
  </w:style>
  <w:style w:type="character" w:customStyle="1" w:styleId="Heading12Arial">
    <w:name w:val="Heading #12 + Arial"/>
    <w:aliases w:val="4 pt2,Not Bold,Spacing 0 pt22"/>
    <w:rsid w:val="00E93CAA"/>
    <w:rPr>
      <w:rFonts w:ascii="Arial" w:hAnsi="Arial" w:cs="Arial"/>
      <w:b/>
      <w:bCs/>
      <w:spacing w:val="-4"/>
      <w:sz w:val="8"/>
      <w:szCs w:val="8"/>
      <w:u w:val="none"/>
    </w:rPr>
  </w:style>
  <w:style w:type="character" w:customStyle="1" w:styleId="Bodytext12">
    <w:name w:val="Body text (12)_"/>
    <w:link w:val="Bodytext120"/>
    <w:rsid w:val="00E93CAA"/>
    <w:rPr>
      <w:rFonts w:ascii="Arial" w:hAnsi="Arial" w:cs="Arial"/>
      <w:i/>
      <w:iCs/>
      <w:spacing w:val="-85"/>
      <w:sz w:val="45"/>
      <w:szCs w:val="45"/>
      <w:shd w:val="clear" w:color="auto" w:fill="FFFFFF"/>
    </w:rPr>
  </w:style>
  <w:style w:type="character" w:customStyle="1" w:styleId="BodytextConsolas3">
    <w:name w:val="Body text + Consolas3"/>
    <w:aliases w:val="18 pt,Spacing 0 pt21"/>
    <w:rsid w:val="00E93CAA"/>
    <w:rPr>
      <w:rFonts w:ascii="Consolas" w:hAnsi="Consolas" w:cs="Consolas"/>
      <w:spacing w:val="0"/>
      <w:sz w:val="36"/>
      <w:szCs w:val="36"/>
      <w:u w:val="none"/>
    </w:rPr>
  </w:style>
  <w:style w:type="character" w:customStyle="1" w:styleId="BodytextConsolas2">
    <w:name w:val="Body text + Consolas2"/>
    <w:aliases w:val="18 pt1,Spacing 0 pt20"/>
    <w:rsid w:val="00E93CAA"/>
    <w:rPr>
      <w:rFonts w:ascii="Consolas" w:hAnsi="Consolas" w:cs="Consolas"/>
      <w:noProof/>
      <w:spacing w:val="0"/>
      <w:sz w:val="36"/>
      <w:szCs w:val="36"/>
      <w:u w:val="none"/>
    </w:rPr>
  </w:style>
  <w:style w:type="character" w:customStyle="1" w:styleId="Headerorfooter7">
    <w:name w:val="Header or footer (7)_"/>
    <w:link w:val="Headerorfooter70"/>
    <w:rsid w:val="00E93CAA"/>
    <w:rPr>
      <w:rFonts w:ascii="Consolas" w:hAnsi="Consolas" w:cs="Consolas"/>
      <w:noProof/>
      <w:sz w:val="20"/>
      <w:szCs w:val="20"/>
      <w:shd w:val="clear" w:color="auto" w:fill="FFFFFF"/>
    </w:rPr>
  </w:style>
  <w:style w:type="character" w:customStyle="1" w:styleId="Heading12NotBold">
    <w:name w:val="Heading #12 + Not Bold"/>
    <w:aliases w:val="Italic5,Spacing 0 pt19"/>
    <w:rsid w:val="00E93CAA"/>
    <w:rPr>
      <w:rFonts w:ascii="Times New Roman" w:hAnsi="Times New Roman" w:cs="Times New Roman"/>
      <w:b/>
      <w:bCs/>
      <w:i/>
      <w:iCs/>
      <w:spacing w:val="8"/>
      <w:sz w:val="25"/>
      <w:szCs w:val="25"/>
      <w:u w:val="none"/>
    </w:rPr>
  </w:style>
  <w:style w:type="character" w:customStyle="1" w:styleId="Bodytext10Spacing0pt">
    <w:name w:val="Body text (10) + Spacing 0 pt"/>
    <w:rsid w:val="00E93CAA"/>
    <w:rPr>
      <w:rFonts w:ascii="Arial" w:hAnsi="Arial" w:cs="Arial"/>
      <w:spacing w:val="-4"/>
      <w:sz w:val="8"/>
      <w:szCs w:val="8"/>
      <w:u w:val="none"/>
    </w:rPr>
  </w:style>
  <w:style w:type="character" w:customStyle="1" w:styleId="Bodytext45pt">
    <w:name w:val="Body text + 4.5 pt"/>
    <w:aliases w:val="Italic4,Spacing 0 pt18"/>
    <w:rsid w:val="00E93CAA"/>
    <w:rPr>
      <w:rFonts w:ascii="Times New Roman" w:hAnsi="Times New Roman" w:cs="Times New Roman"/>
      <w:i/>
      <w:iCs/>
      <w:noProof/>
      <w:spacing w:val="0"/>
      <w:sz w:val="9"/>
      <w:szCs w:val="9"/>
      <w:u w:val="none"/>
    </w:rPr>
  </w:style>
  <w:style w:type="character" w:customStyle="1" w:styleId="Bodytext115pt">
    <w:name w:val="Body text + 11.5 pt"/>
    <w:aliases w:val="Spacing 0 pt17"/>
    <w:rsid w:val="00E93CAA"/>
    <w:rPr>
      <w:rFonts w:ascii="Times New Roman" w:hAnsi="Times New Roman" w:cs="Times New Roman"/>
      <w:spacing w:val="7"/>
      <w:sz w:val="23"/>
      <w:szCs w:val="23"/>
      <w:u w:val="none"/>
    </w:rPr>
  </w:style>
  <w:style w:type="character" w:customStyle="1" w:styleId="Bodytext11pt5">
    <w:name w:val="Body text + 11 pt5"/>
    <w:aliases w:val="Bold3,Spacing 0 pt16"/>
    <w:rsid w:val="00E93CAA"/>
    <w:rPr>
      <w:rFonts w:ascii="Times New Roman" w:hAnsi="Times New Roman" w:cs="Times New Roman"/>
      <w:b/>
      <w:bCs/>
      <w:spacing w:val="4"/>
      <w:sz w:val="22"/>
      <w:szCs w:val="22"/>
      <w:u w:val="none"/>
    </w:rPr>
  </w:style>
  <w:style w:type="character" w:customStyle="1" w:styleId="TablecaptionBold">
    <w:name w:val="Table caption + Bold"/>
    <w:aliases w:val="Spacing 0 pt14"/>
    <w:rsid w:val="00E93CAA"/>
    <w:rPr>
      <w:rFonts w:ascii="Times New Roman" w:hAnsi="Times New Roman" w:cs="Times New Roman"/>
      <w:b/>
      <w:bCs/>
      <w:spacing w:val="6"/>
      <w:sz w:val="25"/>
      <w:szCs w:val="25"/>
      <w:u w:val="none"/>
    </w:rPr>
  </w:style>
  <w:style w:type="character" w:customStyle="1" w:styleId="Bodytext11pt4">
    <w:name w:val="Body text + 11 pt4"/>
    <w:aliases w:val="Spacing 0 pt13"/>
    <w:rsid w:val="00E93CAA"/>
    <w:rPr>
      <w:rFonts w:ascii="Times New Roman" w:hAnsi="Times New Roman" w:cs="Times New Roman"/>
      <w:spacing w:val="10"/>
      <w:sz w:val="22"/>
      <w:szCs w:val="22"/>
      <w:u w:val="none"/>
    </w:rPr>
  </w:style>
  <w:style w:type="character" w:customStyle="1" w:styleId="Tablecaption2Arial">
    <w:name w:val="Table caption (2) + Arial"/>
    <w:aliases w:val="4 pt1,Not Bold2,Spacing 0 pt12"/>
    <w:rsid w:val="00E93CAA"/>
    <w:rPr>
      <w:rFonts w:ascii="Arial" w:hAnsi="Arial" w:cs="Arial"/>
      <w:b/>
      <w:bCs/>
      <w:spacing w:val="-4"/>
      <w:sz w:val="8"/>
      <w:szCs w:val="8"/>
      <w:u w:val="none"/>
    </w:rPr>
  </w:style>
  <w:style w:type="character" w:customStyle="1" w:styleId="Headerorfooter2Spacing0pt">
    <w:name w:val="Header or footer (2) + Spacing 0 pt"/>
    <w:rsid w:val="00E93CAA"/>
    <w:rPr>
      <w:rFonts w:ascii="Times New Roman" w:hAnsi="Times New Roman" w:cs="Times New Roman"/>
      <w:spacing w:val="5"/>
      <w:sz w:val="23"/>
      <w:szCs w:val="23"/>
      <w:u w:val="none"/>
    </w:rPr>
  </w:style>
  <w:style w:type="character" w:customStyle="1" w:styleId="Bodytext13">
    <w:name w:val="Body text (13)_"/>
    <w:link w:val="Bodytext130"/>
    <w:rsid w:val="00E93CAA"/>
    <w:rPr>
      <w:rFonts w:ascii="MS Mincho" w:eastAsia="MS Mincho" w:cs="MS Mincho"/>
      <w:noProof/>
      <w:sz w:val="8"/>
      <w:szCs w:val="8"/>
      <w:shd w:val="clear" w:color="auto" w:fill="FFFFFF"/>
    </w:rPr>
  </w:style>
  <w:style w:type="character" w:customStyle="1" w:styleId="BodytextSmallCaps">
    <w:name w:val="Body text + Small Caps"/>
    <w:aliases w:val="Spacing 0 pt11"/>
    <w:rsid w:val="00E93CAA"/>
    <w:rPr>
      <w:rFonts w:ascii="Times New Roman" w:hAnsi="Times New Roman" w:cs="Times New Roman"/>
      <w:smallCaps/>
      <w:noProof/>
      <w:spacing w:val="4"/>
      <w:sz w:val="25"/>
      <w:szCs w:val="25"/>
      <w:u w:val="none"/>
    </w:rPr>
  </w:style>
  <w:style w:type="character" w:customStyle="1" w:styleId="Heading92">
    <w:name w:val="Heading #9 (2)_"/>
    <w:link w:val="Heading920"/>
    <w:rsid w:val="00E93CAA"/>
    <w:rPr>
      <w:rFonts w:ascii="Times New Roman" w:hAnsi="Times New Roman" w:cs="Times New Roman"/>
      <w:b/>
      <w:bCs/>
      <w:spacing w:val="6"/>
      <w:sz w:val="25"/>
      <w:szCs w:val="25"/>
      <w:shd w:val="clear" w:color="auto" w:fill="FFFFFF"/>
    </w:rPr>
  </w:style>
  <w:style w:type="character" w:customStyle="1" w:styleId="Bodytext11pt3">
    <w:name w:val="Body text + 11 pt3"/>
    <w:aliases w:val="Italic3,Spacing 0 pt10,Scale 90%"/>
    <w:rsid w:val="00E93CAA"/>
    <w:rPr>
      <w:rFonts w:ascii="Times New Roman" w:hAnsi="Times New Roman" w:cs="Times New Roman"/>
      <w:i/>
      <w:iCs/>
      <w:spacing w:val="8"/>
      <w:w w:val="90"/>
      <w:sz w:val="22"/>
      <w:szCs w:val="22"/>
      <w:u w:val="none"/>
    </w:rPr>
  </w:style>
  <w:style w:type="character" w:customStyle="1" w:styleId="Bodytext12pt2">
    <w:name w:val="Body text + 12 pt2"/>
    <w:aliases w:val="Spacing 0 pt9"/>
    <w:rsid w:val="00E93CAA"/>
    <w:rPr>
      <w:rFonts w:ascii="Times New Roman" w:hAnsi="Times New Roman" w:cs="Times New Roman"/>
      <w:spacing w:val="0"/>
      <w:sz w:val="24"/>
      <w:szCs w:val="24"/>
      <w:u w:val="none"/>
    </w:rPr>
  </w:style>
  <w:style w:type="character" w:customStyle="1" w:styleId="Bodytext14">
    <w:name w:val="Body text (14)_"/>
    <w:link w:val="Bodytext140"/>
    <w:rsid w:val="00E93CAA"/>
    <w:rPr>
      <w:rFonts w:ascii="Times New Roman" w:hAnsi="Times New Roman" w:cs="Times New Roman"/>
      <w:noProof/>
      <w:w w:val="150"/>
      <w:sz w:val="8"/>
      <w:szCs w:val="8"/>
      <w:shd w:val="clear" w:color="auto" w:fill="FFFFFF"/>
    </w:rPr>
  </w:style>
  <w:style w:type="character" w:customStyle="1" w:styleId="Heading12NotBold1">
    <w:name w:val="Heading #12 + Not Bold1"/>
    <w:aliases w:val="Spacing 0 pt8"/>
    <w:rsid w:val="00E93CAA"/>
    <w:rPr>
      <w:rFonts w:ascii="Times New Roman" w:hAnsi="Times New Roman" w:cs="Times New Roman"/>
      <w:b/>
      <w:bCs/>
      <w:spacing w:val="4"/>
      <w:sz w:val="25"/>
      <w:szCs w:val="25"/>
      <w:u w:val="none"/>
    </w:rPr>
  </w:style>
  <w:style w:type="character" w:customStyle="1" w:styleId="Bodytext11pt2">
    <w:name w:val="Body text + 11 pt2"/>
    <w:aliases w:val="Italic2,Spacing 0 pt7"/>
    <w:rsid w:val="00E93CAA"/>
    <w:rPr>
      <w:rFonts w:ascii="Times New Roman" w:hAnsi="Times New Roman" w:cs="Times New Roman"/>
      <w:i/>
      <w:iCs/>
      <w:spacing w:val="-9"/>
      <w:sz w:val="22"/>
      <w:szCs w:val="22"/>
      <w:u w:val="none"/>
    </w:rPr>
  </w:style>
  <w:style w:type="character" w:customStyle="1" w:styleId="Bodytext11pt1">
    <w:name w:val="Body text + 11 pt1"/>
    <w:rsid w:val="00E93CAA"/>
    <w:rPr>
      <w:rFonts w:ascii="Times New Roman" w:hAnsi="Times New Roman" w:cs="Times New Roman"/>
      <w:spacing w:val="3"/>
      <w:sz w:val="22"/>
      <w:szCs w:val="22"/>
      <w:u w:val="none"/>
    </w:rPr>
  </w:style>
  <w:style w:type="character" w:customStyle="1" w:styleId="Bodytext12pt1">
    <w:name w:val="Body text + 12 pt1"/>
    <w:aliases w:val="Bold2,Spacing 0 pt6,Scale 20%"/>
    <w:rsid w:val="00E93CAA"/>
    <w:rPr>
      <w:rFonts w:ascii="Times New Roman" w:hAnsi="Times New Roman" w:cs="Times New Roman"/>
      <w:b/>
      <w:bCs/>
      <w:spacing w:val="0"/>
      <w:w w:val="20"/>
      <w:sz w:val="24"/>
      <w:szCs w:val="24"/>
      <w:u w:val="none"/>
    </w:rPr>
  </w:style>
  <w:style w:type="character" w:customStyle="1" w:styleId="Heading12185pt">
    <w:name w:val="Heading #12 + 18.5 pt"/>
    <w:aliases w:val="Not Bold1,Spacing 0 pt5"/>
    <w:rsid w:val="00E93CAA"/>
    <w:rPr>
      <w:rFonts w:ascii="Times New Roman" w:hAnsi="Times New Roman" w:cs="Times New Roman"/>
      <w:b/>
      <w:bCs/>
      <w:spacing w:val="3"/>
      <w:sz w:val="37"/>
      <w:szCs w:val="37"/>
      <w:u w:val="none"/>
    </w:rPr>
  </w:style>
  <w:style w:type="character" w:customStyle="1" w:styleId="Bodytext9Arial">
    <w:name w:val="Body text (9) + Arial"/>
    <w:aliases w:val="Not Italic1,Spacing 0 pt4"/>
    <w:rsid w:val="00E93CAA"/>
    <w:rPr>
      <w:rFonts w:ascii="Arial" w:hAnsi="Arial" w:cs="Arial"/>
      <w:i/>
      <w:iCs/>
      <w:spacing w:val="-4"/>
      <w:sz w:val="8"/>
      <w:szCs w:val="8"/>
      <w:u w:val="none"/>
    </w:rPr>
  </w:style>
  <w:style w:type="character" w:customStyle="1" w:styleId="Bodytext90">
    <w:name w:val="Body text (9)"/>
    <w:basedOn w:val="Bodytext9"/>
    <w:rsid w:val="00E93CAA"/>
    <w:rPr>
      <w:rFonts w:ascii="Consolas" w:hAnsi="Consolas" w:cs="Consolas"/>
      <w:i/>
      <w:iCs/>
      <w:sz w:val="8"/>
      <w:szCs w:val="8"/>
      <w:shd w:val="clear" w:color="auto" w:fill="FFFFFF"/>
    </w:rPr>
  </w:style>
  <w:style w:type="character" w:customStyle="1" w:styleId="Bodytext2NotBold1">
    <w:name w:val="Body text (2) + Not Bold1"/>
    <w:aliases w:val="Italic1,Spacing 0 pt3"/>
    <w:rsid w:val="00E93CAA"/>
    <w:rPr>
      <w:rFonts w:ascii="Times New Roman" w:hAnsi="Times New Roman" w:cs="Times New Roman"/>
      <w:b/>
      <w:bCs/>
      <w:i/>
      <w:iCs/>
      <w:spacing w:val="8"/>
      <w:sz w:val="25"/>
      <w:szCs w:val="25"/>
      <w:u w:val="none"/>
    </w:rPr>
  </w:style>
  <w:style w:type="character" w:customStyle="1" w:styleId="Bodytext85pt1">
    <w:name w:val="Body text + 8.5 pt1"/>
    <w:aliases w:val="Bold1,Spacing 0 pt2"/>
    <w:rsid w:val="00E93CAA"/>
    <w:rPr>
      <w:rFonts w:ascii="Times New Roman" w:hAnsi="Times New Roman" w:cs="Times New Roman"/>
      <w:b/>
      <w:bCs/>
      <w:spacing w:val="4"/>
      <w:sz w:val="17"/>
      <w:szCs w:val="17"/>
      <w:u w:val="none"/>
    </w:rPr>
  </w:style>
  <w:style w:type="character" w:customStyle="1" w:styleId="Bodytext4pt1">
    <w:name w:val="Body text + 4 pt1"/>
    <w:aliases w:val="Spacing 0 pt1"/>
    <w:rsid w:val="00E93CAA"/>
    <w:rPr>
      <w:rFonts w:ascii="Times New Roman" w:hAnsi="Times New Roman" w:cs="Times New Roman"/>
      <w:spacing w:val="-4"/>
      <w:sz w:val="8"/>
      <w:szCs w:val="8"/>
      <w:u w:val="none"/>
    </w:rPr>
  </w:style>
  <w:style w:type="character" w:customStyle="1" w:styleId="Headerorfooter8">
    <w:name w:val="Header or footer (8)_"/>
    <w:link w:val="Headerorfooter80"/>
    <w:rsid w:val="00E93CAA"/>
    <w:rPr>
      <w:rFonts w:ascii="Times New Roman" w:hAnsi="Times New Roman" w:cs="Times New Roman"/>
      <w:b/>
      <w:bCs/>
      <w:spacing w:val="12"/>
      <w:sz w:val="23"/>
      <w:szCs w:val="23"/>
      <w:shd w:val="clear" w:color="auto" w:fill="FFFFFF"/>
    </w:rPr>
  </w:style>
  <w:style w:type="character" w:customStyle="1" w:styleId="Headerorfooter9">
    <w:name w:val="Header or footer (9)_"/>
    <w:link w:val="Headerorfooter90"/>
    <w:rsid w:val="00E93CAA"/>
    <w:rPr>
      <w:rFonts w:ascii="Times New Roman" w:hAnsi="Times New Roman" w:cs="Times New Roman"/>
      <w:b/>
      <w:bCs/>
      <w:spacing w:val="1"/>
      <w:sz w:val="25"/>
      <w:szCs w:val="25"/>
      <w:shd w:val="clear" w:color="auto" w:fill="FFFFFF"/>
    </w:rPr>
  </w:style>
  <w:style w:type="character" w:customStyle="1" w:styleId="Heading112">
    <w:name w:val="Heading #11 (2)_"/>
    <w:link w:val="Heading1120"/>
    <w:rsid w:val="00E93CAA"/>
    <w:rPr>
      <w:rFonts w:ascii="Times New Roman" w:hAnsi="Times New Roman" w:cs="Times New Roman"/>
      <w:b/>
      <w:bCs/>
      <w:spacing w:val="6"/>
      <w:shd w:val="clear" w:color="auto" w:fill="FFFFFF"/>
    </w:rPr>
  </w:style>
  <w:style w:type="character" w:customStyle="1" w:styleId="Heading123">
    <w:name w:val="Heading #12 (3)_"/>
    <w:link w:val="Heading1230"/>
    <w:rsid w:val="00E93CAA"/>
    <w:rPr>
      <w:rFonts w:ascii="Times New Roman" w:hAnsi="Times New Roman" w:cs="Times New Roman"/>
      <w:i/>
      <w:iCs/>
      <w:spacing w:val="6"/>
      <w:sz w:val="25"/>
      <w:szCs w:val="25"/>
      <w:shd w:val="clear" w:color="auto" w:fill="FFFFFF"/>
    </w:rPr>
  </w:style>
  <w:style w:type="paragraph" w:customStyle="1" w:styleId="Heading91">
    <w:name w:val="Heading #9"/>
    <w:basedOn w:val="Normal"/>
    <w:link w:val="Heading90"/>
    <w:rsid w:val="00E93CAA"/>
    <w:pPr>
      <w:widowControl/>
      <w:shd w:val="clear" w:color="auto" w:fill="FFFFFF"/>
      <w:autoSpaceDE/>
      <w:autoSpaceDN/>
      <w:spacing w:line="302" w:lineRule="exact"/>
      <w:jc w:val="both"/>
      <w:outlineLvl w:val="8"/>
    </w:pPr>
    <w:rPr>
      <w:rFonts w:eastAsiaTheme="minorHAnsi"/>
      <w:spacing w:val="3"/>
      <w:sz w:val="25"/>
      <w:szCs w:val="25"/>
    </w:rPr>
  </w:style>
  <w:style w:type="paragraph" w:customStyle="1" w:styleId="Heading81">
    <w:name w:val="Heading #8"/>
    <w:basedOn w:val="Normal"/>
    <w:link w:val="Heading80"/>
    <w:rsid w:val="00E93CAA"/>
    <w:pPr>
      <w:widowControl/>
      <w:shd w:val="clear" w:color="auto" w:fill="FFFFFF"/>
      <w:autoSpaceDE/>
      <w:autoSpaceDN/>
      <w:spacing w:before="360" w:after="60" w:line="240" w:lineRule="atLeast"/>
      <w:jc w:val="center"/>
      <w:outlineLvl w:val="7"/>
    </w:pPr>
    <w:rPr>
      <w:rFonts w:eastAsiaTheme="minorHAnsi"/>
      <w:b/>
      <w:bCs/>
      <w:spacing w:val="4"/>
      <w:sz w:val="25"/>
      <w:szCs w:val="25"/>
    </w:rPr>
  </w:style>
  <w:style w:type="paragraph" w:customStyle="1" w:styleId="Bodytext1">
    <w:name w:val="Body text1"/>
    <w:basedOn w:val="Normal"/>
    <w:link w:val="Bodytext0"/>
    <w:rsid w:val="00E93CAA"/>
    <w:pPr>
      <w:widowControl/>
      <w:shd w:val="clear" w:color="auto" w:fill="FFFFFF"/>
      <w:autoSpaceDE/>
      <w:autoSpaceDN/>
      <w:spacing w:line="320" w:lineRule="exact"/>
      <w:jc w:val="both"/>
    </w:pPr>
    <w:rPr>
      <w:rFonts w:eastAsiaTheme="minorHAnsi"/>
      <w:spacing w:val="3"/>
      <w:sz w:val="25"/>
      <w:szCs w:val="25"/>
    </w:rPr>
  </w:style>
  <w:style w:type="paragraph" w:customStyle="1" w:styleId="Bodytext40">
    <w:name w:val="Body text (4)"/>
    <w:basedOn w:val="Normal"/>
    <w:link w:val="Bodytext4"/>
    <w:rsid w:val="00E93CAA"/>
    <w:pPr>
      <w:widowControl/>
      <w:shd w:val="clear" w:color="auto" w:fill="FFFFFF"/>
      <w:autoSpaceDE/>
      <w:autoSpaceDN/>
      <w:spacing w:before="240" w:line="256" w:lineRule="exact"/>
      <w:jc w:val="both"/>
    </w:pPr>
    <w:rPr>
      <w:rFonts w:eastAsiaTheme="minorHAnsi"/>
      <w:b/>
      <w:bCs/>
      <w:i/>
      <w:iCs/>
      <w:spacing w:val="1"/>
    </w:rPr>
  </w:style>
  <w:style w:type="paragraph" w:customStyle="1" w:styleId="Bodytext51">
    <w:name w:val="Body text (5)1"/>
    <w:basedOn w:val="Normal"/>
    <w:link w:val="Bodytext5"/>
    <w:rsid w:val="00E93CAA"/>
    <w:pPr>
      <w:widowControl/>
      <w:shd w:val="clear" w:color="auto" w:fill="FFFFFF"/>
      <w:autoSpaceDE/>
      <w:autoSpaceDN/>
      <w:spacing w:line="256" w:lineRule="exact"/>
      <w:jc w:val="both"/>
    </w:pPr>
    <w:rPr>
      <w:rFonts w:eastAsiaTheme="minorHAnsi"/>
      <w:spacing w:val="2"/>
      <w:sz w:val="21"/>
      <w:szCs w:val="21"/>
    </w:rPr>
  </w:style>
  <w:style w:type="paragraph" w:customStyle="1" w:styleId="Heading71">
    <w:name w:val="Heading #7"/>
    <w:basedOn w:val="Normal"/>
    <w:link w:val="Heading70"/>
    <w:rsid w:val="00E93CAA"/>
    <w:pPr>
      <w:widowControl/>
      <w:shd w:val="clear" w:color="auto" w:fill="FFFFFF"/>
      <w:autoSpaceDE/>
      <w:autoSpaceDN/>
      <w:spacing w:before="60" w:line="240" w:lineRule="atLeast"/>
      <w:outlineLvl w:val="6"/>
    </w:pPr>
    <w:rPr>
      <w:rFonts w:eastAsiaTheme="minorHAnsi"/>
      <w:b/>
      <w:bCs/>
      <w:i/>
      <w:iCs/>
      <w:spacing w:val="-116"/>
      <w:sz w:val="58"/>
      <w:szCs w:val="58"/>
    </w:rPr>
  </w:style>
  <w:style w:type="paragraph" w:customStyle="1" w:styleId="Picturecaption0">
    <w:name w:val="Picture caption"/>
    <w:basedOn w:val="Normal"/>
    <w:link w:val="Picturecaption"/>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Bodytext60">
    <w:name w:val="Body text (6)"/>
    <w:basedOn w:val="Normal"/>
    <w:link w:val="Bodytext6"/>
    <w:rsid w:val="00E93CAA"/>
    <w:pPr>
      <w:widowControl/>
      <w:shd w:val="clear" w:color="auto" w:fill="FFFFFF"/>
      <w:autoSpaceDE/>
      <w:autoSpaceDN/>
      <w:spacing w:line="240" w:lineRule="atLeast"/>
    </w:pPr>
    <w:rPr>
      <w:rFonts w:ascii="Consolas" w:eastAsiaTheme="minorHAnsi" w:hAnsi="Consolas" w:cs="Consolas"/>
      <w:i/>
      <w:iCs/>
      <w:spacing w:val="-70"/>
      <w:sz w:val="35"/>
      <w:szCs w:val="35"/>
    </w:rPr>
  </w:style>
  <w:style w:type="paragraph" w:customStyle="1" w:styleId="Bodytext70">
    <w:name w:val="Body text (7)"/>
    <w:basedOn w:val="Normal"/>
    <w:link w:val="Bodytext7"/>
    <w:rsid w:val="00E93CAA"/>
    <w:pPr>
      <w:widowControl/>
      <w:shd w:val="clear" w:color="auto" w:fill="FFFFFF"/>
      <w:autoSpaceDE/>
      <w:autoSpaceDN/>
      <w:spacing w:line="240" w:lineRule="atLeast"/>
    </w:pPr>
    <w:rPr>
      <w:rFonts w:eastAsiaTheme="minorHAnsi"/>
      <w:b/>
      <w:bCs/>
      <w:i/>
      <w:iCs/>
      <w:spacing w:val="-29"/>
      <w:sz w:val="29"/>
      <w:szCs w:val="29"/>
    </w:rPr>
  </w:style>
  <w:style w:type="paragraph" w:customStyle="1" w:styleId="Headerorfooter30">
    <w:name w:val="Header or footer (3)"/>
    <w:basedOn w:val="Normal"/>
    <w:link w:val="Headerorfooter3"/>
    <w:rsid w:val="00E93CAA"/>
    <w:pPr>
      <w:widowControl/>
      <w:shd w:val="clear" w:color="auto" w:fill="FFFFFF"/>
      <w:autoSpaceDE/>
      <w:autoSpaceDN/>
      <w:spacing w:line="240" w:lineRule="atLeast"/>
    </w:pPr>
    <w:rPr>
      <w:rFonts w:ascii="Arial" w:eastAsiaTheme="minorHAnsi" w:hAnsi="Arial" w:cs="Arial"/>
      <w:noProof/>
      <w:sz w:val="20"/>
      <w:szCs w:val="20"/>
    </w:rPr>
  </w:style>
  <w:style w:type="paragraph" w:customStyle="1" w:styleId="Footnote0">
    <w:name w:val="Footnote"/>
    <w:basedOn w:val="Normal"/>
    <w:link w:val="Footnote"/>
    <w:rsid w:val="00E93CAA"/>
    <w:pPr>
      <w:widowControl/>
      <w:shd w:val="clear" w:color="auto" w:fill="FFFFFF"/>
      <w:autoSpaceDE/>
      <w:autoSpaceDN/>
      <w:spacing w:after="120" w:line="324" w:lineRule="exact"/>
      <w:jc w:val="both"/>
    </w:pPr>
    <w:rPr>
      <w:rFonts w:eastAsiaTheme="minorHAnsi"/>
      <w:spacing w:val="3"/>
      <w:sz w:val="25"/>
      <w:szCs w:val="25"/>
    </w:rPr>
  </w:style>
  <w:style w:type="paragraph" w:customStyle="1" w:styleId="Bodytext80">
    <w:name w:val="Body text (8)"/>
    <w:basedOn w:val="Normal"/>
    <w:link w:val="Bodytext8"/>
    <w:rsid w:val="00E93CAA"/>
    <w:pPr>
      <w:widowControl/>
      <w:shd w:val="clear" w:color="auto" w:fill="FFFFFF"/>
      <w:autoSpaceDE/>
      <w:autoSpaceDN/>
      <w:spacing w:line="240" w:lineRule="atLeast"/>
    </w:pPr>
    <w:rPr>
      <w:rFonts w:eastAsiaTheme="minorHAnsi"/>
      <w:i/>
      <w:iCs/>
      <w:spacing w:val="-40"/>
      <w:sz w:val="27"/>
      <w:szCs w:val="27"/>
    </w:rPr>
  </w:style>
  <w:style w:type="paragraph" w:customStyle="1" w:styleId="Headerorfooter40">
    <w:name w:val="Header or footer (4)"/>
    <w:basedOn w:val="Normal"/>
    <w:link w:val="Headerorfooter4"/>
    <w:rsid w:val="00E93CAA"/>
    <w:pPr>
      <w:widowControl/>
      <w:shd w:val="clear" w:color="auto" w:fill="FFFFFF"/>
      <w:autoSpaceDE/>
      <w:autoSpaceDN/>
      <w:spacing w:line="240" w:lineRule="atLeast"/>
    </w:pPr>
    <w:rPr>
      <w:rFonts w:eastAsiaTheme="minorHAnsi"/>
      <w:b/>
      <w:bCs/>
      <w:spacing w:val="12"/>
    </w:rPr>
  </w:style>
  <w:style w:type="paragraph" w:customStyle="1" w:styleId="Heading111">
    <w:name w:val="Heading #11"/>
    <w:basedOn w:val="Normal"/>
    <w:link w:val="Heading110"/>
    <w:rsid w:val="00E93CAA"/>
    <w:pPr>
      <w:widowControl/>
      <w:shd w:val="clear" w:color="auto" w:fill="FFFFFF"/>
      <w:autoSpaceDE/>
      <w:autoSpaceDN/>
      <w:spacing w:before="60" w:after="60" w:line="240" w:lineRule="atLeast"/>
      <w:jc w:val="both"/>
    </w:pPr>
    <w:rPr>
      <w:rFonts w:eastAsiaTheme="minorHAnsi"/>
      <w:b/>
      <w:bCs/>
      <w:spacing w:val="4"/>
      <w:sz w:val="25"/>
      <w:szCs w:val="25"/>
    </w:rPr>
  </w:style>
  <w:style w:type="paragraph" w:customStyle="1" w:styleId="Tablecaption20">
    <w:name w:val="Table caption (2)"/>
    <w:basedOn w:val="Normal"/>
    <w:link w:val="Tablecaption2"/>
    <w:rsid w:val="00E93CAA"/>
    <w:pPr>
      <w:widowControl/>
      <w:shd w:val="clear" w:color="auto" w:fill="FFFFFF"/>
      <w:autoSpaceDE/>
      <w:autoSpaceDN/>
      <w:spacing w:line="240" w:lineRule="atLeast"/>
    </w:pPr>
    <w:rPr>
      <w:rFonts w:eastAsiaTheme="minorHAnsi"/>
      <w:b/>
      <w:bCs/>
      <w:spacing w:val="4"/>
      <w:sz w:val="25"/>
      <w:szCs w:val="25"/>
    </w:rPr>
  </w:style>
  <w:style w:type="paragraph" w:customStyle="1" w:styleId="Heading41">
    <w:name w:val="Heading #4"/>
    <w:basedOn w:val="Normal"/>
    <w:link w:val="Heading40"/>
    <w:rsid w:val="00E93CAA"/>
    <w:pPr>
      <w:widowControl/>
      <w:shd w:val="clear" w:color="auto" w:fill="FFFFFF"/>
      <w:autoSpaceDE/>
      <w:autoSpaceDN/>
      <w:spacing w:before="900" w:line="240" w:lineRule="atLeast"/>
      <w:jc w:val="right"/>
      <w:outlineLvl w:val="3"/>
    </w:pPr>
    <w:rPr>
      <w:rFonts w:ascii="Arial" w:eastAsiaTheme="minorHAnsi" w:hAnsi="Arial" w:cs="Arial"/>
      <w:i/>
      <w:iCs/>
      <w:spacing w:val="-61"/>
      <w:sz w:val="45"/>
      <w:szCs w:val="45"/>
    </w:rPr>
  </w:style>
  <w:style w:type="paragraph" w:customStyle="1" w:styleId="Heading101">
    <w:name w:val="Heading #10"/>
    <w:basedOn w:val="Normal"/>
    <w:link w:val="Heading100"/>
    <w:rsid w:val="00E93CAA"/>
    <w:pPr>
      <w:widowControl/>
      <w:shd w:val="clear" w:color="auto" w:fill="FFFFFF"/>
      <w:autoSpaceDE/>
      <w:autoSpaceDN/>
      <w:spacing w:before="60" w:line="410" w:lineRule="exact"/>
      <w:ind w:firstLine="680"/>
      <w:jc w:val="both"/>
    </w:pPr>
    <w:rPr>
      <w:rFonts w:eastAsiaTheme="minorHAnsi"/>
      <w:b/>
      <w:bCs/>
      <w:spacing w:val="4"/>
      <w:sz w:val="25"/>
      <w:szCs w:val="25"/>
    </w:rPr>
  </w:style>
  <w:style w:type="paragraph" w:customStyle="1" w:styleId="Bodytext91">
    <w:name w:val="Body text (9)1"/>
    <w:basedOn w:val="Normal"/>
    <w:link w:val="Bodytext9"/>
    <w:rsid w:val="00E93CAA"/>
    <w:pPr>
      <w:widowControl/>
      <w:shd w:val="clear" w:color="auto" w:fill="FFFFFF"/>
      <w:autoSpaceDE/>
      <w:autoSpaceDN/>
      <w:spacing w:line="240" w:lineRule="atLeast"/>
    </w:pPr>
    <w:rPr>
      <w:rFonts w:ascii="Consolas" w:eastAsiaTheme="minorHAnsi" w:hAnsi="Consolas" w:cs="Consolas"/>
      <w:i/>
      <w:iCs/>
      <w:sz w:val="8"/>
      <w:szCs w:val="8"/>
    </w:rPr>
  </w:style>
  <w:style w:type="paragraph" w:customStyle="1" w:styleId="Bodytext101">
    <w:name w:val="Body text (10)"/>
    <w:basedOn w:val="Normal"/>
    <w:link w:val="Bodytext100"/>
    <w:rsid w:val="00E93CAA"/>
    <w:pPr>
      <w:widowControl/>
      <w:shd w:val="clear" w:color="auto" w:fill="FFFFFF"/>
      <w:autoSpaceDE/>
      <w:autoSpaceDN/>
      <w:spacing w:line="240" w:lineRule="atLeast"/>
    </w:pPr>
    <w:rPr>
      <w:rFonts w:ascii="Arial" w:eastAsiaTheme="minorHAnsi" w:hAnsi="Arial" w:cs="Arial"/>
      <w:spacing w:val="-8"/>
      <w:sz w:val="8"/>
      <w:szCs w:val="8"/>
    </w:rPr>
  </w:style>
  <w:style w:type="paragraph" w:customStyle="1" w:styleId="Tablecaption30">
    <w:name w:val="Table caption (3)"/>
    <w:basedOn w:val="Normal"/>
    <w:link w:val="Tablecaption3"/>
    <w:rsid w:val="00E93CAA"/>
    <w:pPr>
      <w:widowControl/>
      <w:shd w:val="clear" w:color="auto" w:fill="FFFFFF"/>
      <w:autoSpaceDE/>
      <w:autoSpaceDN/>
      <w:spacing w:line="240" w:lineRule="atLeast"/>
      <w:jc w:val="both"/>
    </w:pPr>
    <w:rPr>
      <w:rFonts w:ascii="Consolas" w:eastAsiaTheme="minorHAnsi" w:hAnsi="Consolas" w:cs="Consolas"/>
      <w:spacing w:val="-18"/>
      <w:sz w:val="9"/>
      <w:szCs w:val="9"/>
    </w:rPr>
  </w:style>
  <w:style w:type="paragraph" w:customStyle="1" w:styleId="Bodytext110">
    <w:name w:val="Body text (11)"/>
    <w:basedOn w:val="Normal"/>
    <w:link w:val="Bodytext11"/>
    <w:rsid w:val="00E93CAA"/>
    <w:pPr>
      <w:widowControl/>
      <w:shd w:val="clear" w:color="auto" w:fill="FFFFFF"/>
      <w:autoSpaceDE/>
      <w:autoSpaceDN/>
      <w:spacing w:line="240" w:lineRule="atLeast"/>
    </w:pPr>
    <w:rPr>
      <w:rFonts w:ascii="MS Gothic" w:eastAsia="MS Gothic" w:hAnsiTheme="minorHAnsi" w:cs="MS Gothic"/>
      <w:noProof/>
      <w:sz w:val="8"/>
      <w:szCs w:val="8"/>
    </w:rPr>
  </w:style>
  <w:style w:type="paragraph" w:customStyle="1" w:styleId="Heading61">
    <w:name w:val="Heading #6"/>
    <w:basedOn w:val="Normal"/>
    <w:link w:val="Heading60"/>
    <w:rsid w:val="00E93CAA"/>
    <w:pPr>
      <w:widowControl/>
      <w:shd w:val="clear" w:color="auto" w:fill="FFFFFF"/>
      <w:autoSpaceDE/>
      <w:autoSpaceDN/>
      <w:spacing w:before="900" w:line="240" w:lineRule="atLeast"/>
      <w:jc w:val="right"/>
      <w:outlineLvl w:val="5"/>
    </w:pPr>
    <w:rPr>
      <w:rFonts w:ascii="Arial" w:eastAsiaTheme="minorHAnsi" w:hAnsi="Arial" w:cs="Arial"/>
      <w:b/>
      <w:bCs/>
      <w:spacing w:val="-32"/>
      <w:sz w:val="45"/>
      <w:szCs w:val="45"/>
    </w:rPr>
  </w:style>
  <w:style w:type="paragraph" w:customStyle="1" w:styleId="Heading51">
    <w:name w:val="Heading #5"/>
    <w:basedOn w:val="Normal"/>
    <w:link w:val="Heading50"/>
    <w:rsid w:val="00E93CAA"/>
    <w:pPr>
      <w:widowControl/>
      <w:shd w:val="clear" w:color="auto" w:fill="FFFFFF"/>
      <w:autoSpaceDE/>
      <w:autoSpaceDN/>
      <w:spacing w:before="600" w:line="240" w:lineRule="atLeast"/>
      <w:jc w:val="right"/>
      <w:outlineLvl w:val="4"/>
    </w:pPr>
    <w:rPr>
      <w:rFonts w:ascii="Arial" w:eastAsiaTheme="minorHAnsi" w:hAnsi="Arial" w:cs="Arial"/>
      <w:i/>
      <w:iCs/>
      <w:spacing w:val="-61"/>
      <w:sz w:val="45"/>
      <w:szCs w:val="45"/>
    </w:rPr>
  </w:style>
  <w:style w:type="paragraph" w:customStyle="1" w:styleId="Heading120">
    <w:name w:val="Heading #12"/>
    <w:basedOn w:val="Normal"/>
    <w:link w:val="Heading12"/>
    <w:rsid w:val="00E93CAA"/>
    <w:pPr>
      <w:widowControl/>
      <w:shd w:val="clear" w:color="auto" w:fill="FFFFFF"/>
      <w:autoSpaceDE/>
      <w:autoSpaceDN/>
      <w:spacing w:before="60" w:after="60" w:line="240" w:lineRule="atLeast"/>
      <w:ind w:hanging="1220"/>
      <w:jc w:val="both"/>
    </w:pPr>
    <w:rPr>
      <w:rFonts w:eastAsiaTheme="minorHAnsi"/>
      <w:b/>
      <w:bCs/>
      <w:spacing w:val="6"/>
      <w:sz w:val="25"/>
      <w:szCs w:val="25"/>
    </w:rPr>
  </w:style>
  <w:style w:type="paragraph" w:customStyle="1" w:styleId="Heading420">
    <w:name w:val="Heading #4 (2)"/>
    <w:basedOn w:val="Normal"/>
    <w:link w:val="Heading42"/>
    <w:rsid w:val="00E93CAA"/>
    <w:pPr>
      <w:widowControl/>
      <w:shd w:val="clear" w:color="auto" w:fill="FFFFFF"/>
      <w:autoSpaceDE/>
      <w:autoSpaceDN/>
      <w:spacing w:before="240" w:line="240" w:lineRule="atLeast"/>
      <w:jc w:val="right"/>
      <w:outlineLvl w:val="3"/>
    </w:pPr>
    <w:rPr>
      <w:rFonts w:ascii="Arial" w:eastAsiaTheme="minorHAnsi" w:hAnsi="Arial" w:cs="Arial"/>
      <w:spacing w:val="-25"/>
      <w:sz w:val="45"/>
      <w:szCs w:val="45"/>
    </w:rPr>
  </w:style>
  <w:style w:type="paragraph" w:customStyle="1" w:styleId="Heading1020">
    <w:name w:val="Heading #10 (2)"/>
    <w:basedOn w:val="Normal"/>
    <w:link w:val="Heading102"/>
    <w:rsid w:val="00E93CAA"/>
    <w:pPr>
      <w:widowControl/>
      <w:shd w:val="clear" w:color="auto" w:fill="FFFFFF"/>
      <w:autoSpaceDE/>
      <w:autoSpaceDN/>
      <w:spacing w:line="342" w:lineRule="exact"/>
    </w:pPr>
    <w:rPr>
      <w:rFonts w:eastAsiaTheme="minorHAnsi"/>
      <w:spacing w:val="4"/>
      <w:sz w:val="25"/>
      <w:szCs w:val="25"/>
    </w:rPr>
  </w:style>
  <w:style w:type="paragraph" w:customStyle="1" w:styleId="Heading220">
    <w:name w:val="Heading #2 (2)"/>
    <w:basedOn w:val="Normal"/>
    <w:link w:val="Heading22"/>
    <w:rsid w:val="00E93CAA"/>
    <w:pPr>
      <w:widowControl/>
      <w:shd w:val="clear" w:color="auto" w:fill="FFFFFF"/>
      <w:autoSpaceDE/>
      <w:autoSpaceDN/>
      <w:spacing w:before="840" w:line="240" w:lineRule="atLeast"/>
      <w:jc w:val="right"/>
      <w:outlineLvl w:val="1"/>
    </w:pPr>
    <w:rPr>
      <w:rFonts w:ascii="Arial" w:eastAsiaTheme="minorHAnsi" w:hAnsi="Arial" w:cs="Arial"/>
      <w:i/>
      <w:iCs/>
      <w:spacing w:val="-85"/>
      <w:sz w:val="45"/>
      <w:szCs w:val="45"/>
    </w:rPr>
  </w:style>
  <w:style w:type="paragraph" w:customStyle="1" w:styleId="Tablecaption40">
    <w:name w:val="Table caption (4)"/>
    <w:basedOn w:val="Normal"/>
    <w:link w:val="Tablecaption4"/>
    <w:rsid w:val="00E93CAA"/>
    <w:pPr>
      <w:widowControl/>
      <w:shd w:val="clear" w:color="auto" w:fill="FFFFFF"/>
      <w:autoSpaceDE/>
      <w:autoSpaceDN/>
      <w:spacing w:line="392" w:lineRule="exact"/>
    </w:pPr>
    <w:rPr>
      <w:rFonts w:eastAsiaTheme="minorHAnsi"/>
      <w:spacing w:val="2"/>
      <w:sz w:val="21"/>
      <w:szCs w:val="21"/>
    </w:rPr>
  </w:style>
  <w:style w:type="paragraph" w:customStyle="1" w:styleId="Heading130">
    <w:name w:val="Heading #13"/>
    <w:basedOn w:val="Normal"/>
    <w:link w:val="Heading13"/>
    <w:rsid w:val="00E93CAA"/>
    <w:pPr>
      <w:widowControl/>
      <w:shd w:val="clear" w:color="auto" w:fill="FFFFFF"/>
      <w:autoSpaceDE/>
      <w:autoSpaceDN/>
      <w:spacing w:before="60" w:after="60" w:line="240" w:lineRule="atLeast"/>
      <w:ind w:firstLine="680"/>
      <w:jc w:val="both"/>
    </w:pPr>
    <w:rPr>
      <w:rFonts w:eastAsiaTheme="minorHAnsi"/>
      <w:b/>
      <w:bCs/>
      <w:spacing w:val="6"/>
      <w:sz w:val="25"/>
      <w:szCs w:val="25"/>
    </w:rPr>
  </w:style>
  <w:style w:type="paragraph" w:customStyle="1" w:styleId="Headerorfooter50">
    <w:name w:val="Header or footer (5)"/>
    <w:basedOn w:val="Normal"/>
    <w:link w:val="Headerorfooter5"/>
    <w:rsid w:val="00E93CAA"/>
    <w:pPr>
      <w:widowControl/>
      <w:shd w:val="clear" w:color="auto" w:fill="FFFFFF"/>
      <w:autoSpaceDE/>
      <w:autoSpaceDN/>
      <w:spacing w:line="240" w:lineRule="atLeast"/>
    </w:pPr>
    <w:rPr>
      <w:rFonts w:eastAsiaTheme="minorHAnsi"/>
      <w:spacing w:val="5"/>
      <w:sz w:val="23"/>
      <w:szCs w:val="23"/>
    </w:rPr>
  </w:style>
  <w:style w:type="paragraph" w:customStyle="1" w:styleId="Heading1220">
    <w:name w:val="Heading #12 (2)"/>
    <w:basedOn w:val="Normal"/>
    <w:link w:val="Heading122"/>
    <w:rsid w:val="00E93CAA"/>
    <w:pPr>
      <w:widowControl/>
      <w:shd w:val="clear" w:color="auto" w:fill="FFFFFF"/>
      <w:autoSpaceDE/>
      <w:autoSpaceDN/>
      <w:spacing w:before="60" w:after="60" w:line="240" w:lineRule="atLeast"/>
      <w:jc w:val="both"/>
    </w:pPr>
    <w:rPr>
      <w:rFonts w:eastAsiaTheme="minorHAnsi"/>
      <w:spacing w:val="4"/>
      <w:sz w:val="25"/>
      <w:szCs w:val="25"/>
    </w:rPr>
  </w:style>
  <w:style w:type="paragraph" w:customStyle="1" w:styleId="Tablecaption50">
    <w:name w:val="Table caption (5)"/>
    <w:basedOn w:val="Normal"/>
    <w:link w:val="Tablecaption5"/>
    <w:rsid w:val="00E93CAA"/>
    <w:pPr>
      <w:widowControl/>
      <w:shd w:val="clear" w:color="auto" w:fill="FFFFFF"/>
      <w:autoSpaceDE/>
      <w:autoSpaceDN/>
      <w:spacing w:before="60" w:line="240" w:lineRule="atLeast"/>
      <w:jc w:val="both"/>
    </w:pPr>
    <w:rPr>
      <w:rFonts w:ascii="Consolas" w:eastAsiaTheme="minorHAnsi" w:hAnsi="Consolas" w:cs="Consolas"/>
      <w:noProof/>
      <w:sz w:val="20"/>
      <w:szCs w:val="20"/>
    </w:rPr>
  </w:style>
  <w:style w:type="paragraph" w:customStyle="1" w:styleId="Headerorfooter60">
    <w:name w:val="Header or footer (6)"/>
    <w:basedOn w:val="Normal"/>
    <w:link w:val="Headerorfooter6"/>
    <w:rsid w:val="00E93CAA"/>
    <w:pPr>
      <w:widowControl/>
      <w:shd w:val="clear" w:color="auto" w:fill="FFFFFF"/>
      <w:autoSpaceDE/>
      <w:autoSpaceDN/>
      <w:spacing w:line="240" w:lineRule="atLeast"/>
      <w:jc w:val="center"/>
    </w:pPr>
    <w:rPr>
      <w:rFonts w:eastAsiaTheme="minorHAnsi"/>
      <w:b/>
      <w:bCs/>
      <w:spacing w:val="6"/>
    </w:rPr>
  </w:style>
  <w:style w:type="paragraph" w:customStyle="1" w:styleId="Bodytext120">
    <w:name w:val="Body text (12)"/>
    <w:basedOn w:val="Normal"/>
    <w:link w:val="Bodytext12"/>
    <w:rsid w:val="00E93CAA"/>
    <w:pPr>
      <w:widowControl/>
      <w:shd w:val="clear" w:color="auto" w:fill="FFFFFF"/>
      <w:autoSpaceDE/>
      <w:autoSpaceDN/>
      <w:spacing w:line="240" w:lineRule="atLeast"/>
    </w:pPr>
    <w:rPr>
      <w:rFonts w:ascii="Arial" w:eastAsiaTheme="minorHAnsi" w:hAnsi="Arial" w:cs="Arial"/>
      <w:i/>
      <w:iCs/>
      <w:spacing w:val="-85"/>
      <w:sz w:val="45"/>
      <w:szCs w:val="45"/>
    </w:rPr>
  </w:style>
  <w:style w:type="paragraph" w:customStyle="1" w:styleId="Headerorfooter70">
    <w:name w:val="Header or footer (7)"/>
    <w:basedOn w:val="Normal"/>
    <w:link w:val="Headerorfooter7"/>
    <w:rsid w:val="00E93CAA"/>
    <w:pPr>
      <w:widowControl/>
      <w:shd w:val="clear" w:color="auto" w:fill="FFFFFF"/>
      <w:autoSpaceDE/>
      <w:autoSpaceDN/>
      <w:spacing w:line="240" w:lineRule="atLeast"/>
      <w:jc w:val="center"/>
    </w:pPr>
    <w:rPr>
      <w:rFonts w:ascii="Consolas" w:eastAsiaTheme="minorHAnsi" w:hAnsi="Consolas" w:cs="Consolas"/>
      <w:noProof/>
      <w:sz w:val="20"/>
      <w:szCs w:val="20"/>
    </w:rPr>
  </w:style>
  <w:style w:type="paragraph" w:customStyle="1" w:styleId="Bodytext130">
    <w:name w:val="Body text (13)"/>
    <w:basedOn w:val="Normal"/>
    <w:link w:val="Bodytext13"/>
    <w:rsid w:val="00E93CAA"/>
    <w:pPr>
      <w:widowControl/>
      <w:shd w:val="clear" w:color="auto" w:fill="FFFFFF"/>
      <w:autoSpaceDE/>
      <w:autoSpaceDN/>
      <w:spacing w:after="120" w:line="240" w:lineRule="atLeast"/>
    </w:pPr>
    <w:rPr>
      <w:rFonts w:ascii="MS Mincho" w:eastAsia="MS Mincho" w:hAnsiTheme="minorHAnsi" w:cs="MS Mincho"/>
      <w:noProof/>
      <w:sz w:val="8"/>
      <w:szCs w:val="8"/>
    </w:rPr>
  </w:style>
  <w:style w:type="paragraph" w:customStyle="1" w:styleId="Heading920">
    <w:name w:val="Heading #9 (2)"/>
    <w:basedOn w:val="Normal"/>
    <w:link w:val="Heading92"/>
    <w:rsid w:val="00E93CAA"/>
    <w:pPr>
      <w:widowControl/>
      <w:shd w:val="clear" w:color="auto" w:fill="FFFFFF"/>
      <w:autoSpaceDE/>
      <w:autoSpaceDN/>
      <w:spacing w:before="60" w:after="180" w:line="240" w:lineRule="atLeast"/>
      <w:ind w:firstLine="640"/>
      <w:jc w:val="both"/>
      <w:outlineLvl w:val="8"/>
    </w:pPr>
    <w:rPr>
      <w:rFonts w:eastAsiaTheme="minorHAnsi"/>
      <w:b/>
      <w:bCs/>
      <w:spacing w:val="6"/>
      <w:sz w:val="25"/>
      <w:szCs w:val="25"/>
    </w:rPr>
  </w:style>
  <w:style w:type="paragraph" w:customStyle="1" w:styleId="Bodytext140">
    <w:name w:val="Body text (14)"/>
    <w:basedOn w:val="Normal"/>
    <w:link w:val="Bodytext14"/>
    <w:rsid w:val="00E93CAA"/>
    <w:pPr>
      <w:widowControl/>
      <w:shd w:val="clear" w:color="auto" w:fill="FFFFFF"/>
      <w:autoSpaceDE/>
      <w:autoSpaceDN/>
      <w:spacing w:line="240" w:lineRule="atLeast"/>
    </w:pPr>
    <w:rPr>
      <w:rFonts w:eastAsiaTheme="minorHAnsi"/>
      <w:noProof/>
      <w:w w:val="150"/>
      <w:sz w:val="8"/>
      <w:szCs w:val="8"/>
    </w:rPr>
  </w:style>
  <w:style w:type="paragraph" w:customStyle="1" w:styleId="Headerorfooter80">
    <w:name w:val="Header or footer (8)"/>
    <w:basedOn w:val="Normal"/>
    <w:link w:val="Headerorfooter8"/>
    <w:rsid w:val="00E93CAA"/>
    <w:pPr>
      <w:widowControl/>
      <w:shd w:val="clear" w:color="auto" w:fill="FFFFFF"/>
      <w:autoSpaceDE/>
      <w:autoSpaceDN/>
      <w:spacing w:after="180" w:line="240" w:lineRule="atLeast"/>
    </w:pPr>
    <w:rPr>
      <w:rFonts w:eastAsiaTheme="minorHAnsi"/>
      <w:b/>
      <w:bCs/>
      <w:spacing w:val="12"/>
      <w:sz w:val="23"/>
      <w:szCs w:val="23"/>
    </w:rPr>
  </w:style>
  <w:style w:type="paragraph" w:customStyle="1" w:styleId="Headerorfooter90">
    <w:name w:val="Header or footer (9)"/>
    <w:basedOn w:val="Normal"/>
    <w:link w:val="Headerorfooter9"/>
    <w:rsid w:val="00E93CAA"/>
    <w:pPr>
      <w:widowControl/>
      <w:shd w:val="clear" w:color="auto" w:fill="FFFFFF"/>
      <w:autoSpaceDE/>
      <w:autoSpaceDN/>
      <w:spacing w:after="180" w:line="240" w:lineRule="atLeast"/>
    </w:pPr>
    <w:rPr>
      <w:rFonts w:eastAsiaTheme="minorHAnsi"/>
      <w:b/>
      <w:bCs/>
      <w:spacing w:val="1"/>
      <w:sz w:val="25"/>
      <w:szCs w:val="25"/>
    </w:rPr>
  </w:style>
  <w:style w:type="paragraph" w:customStyle="1" w:styleId="Heading1120">
    <w:name w:val="Heading #11 (2)"/>
    <w:basedOn w:val="Normal"/>
    <w:link w:val="Heading112"/>
    <w:rsid w:val="00E93CAA"/>
    <w:pPr>
      <w:widowControl/>
      <w:shd w:val="clear" w:color="auto" w:fill="FFFFFF"/>
      <w:autoSpaceDE/>
      <w:autoSpaceDN/>
      <w:spacing w:line="240" w:lineRule="atLeast"/>
      <w:jc w:val="both"/>
    </w:pPr>
    <w:rPr>
      <w:rFonts w:eastAsiaTheme="minorHAnsi"/>
      <w:b/>
      <w:bCs/>
      <w:spacing w:val="6"/>
    </w:rPr>
  </w:style>
  <w:style w:type="paragraph" w:customStyle="1" w:styleId="Heading1230">
    <w:name w:val="Heading #12 (3)"/>
    <w:basedOn w:val="Normal"/>
    <w:link w:val="Heading123"/>
    <w:rsid w:val="00E93CAA"/>
    <w:pPr>
      <w:widowControl/>
      <w:shd w:val="clear" w:color="auto" w:fill="FFFFFF"/>
      <w:autoSpaceDE/>
      <w:autoSpaceDN/>
      <w:spacing w:after="120" w:line="240" w:lineRule="atLeast"/>
      <w:jc w:val="both"/>
    </w:pPr>
    <w:rPr>
      <w:rFonts w:eastAsiaTheme="minorHAnsi"/>
      <w:i/>
      <w:iCs/>
      <w:spacing w:val="6"/>
      <w:sz w:val="25"/>
      <w:szCs w:val="25"/>
    </w:rPr>
  </w:style>
  <w:style w:type="table" w:customStyle="1" w:styleId="TableGrid2">
    <w:name w:val="Table Grid2"/>
    <w:basedOn w:val="TableNormal"/>
    <w:next w:val="TableGrid"/>
    <w:rsid w:val="00E93CAA"/>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1">
    <w:name w:val="Body Text 2"/>
    <w:basedOn w:val="Normal"/>
    <w:link w:val="BodyText2Char"/>
    <w:rsid w:val="00E93CAA"/>
    <w:pPr>
      <w:widowControl/>
      <w:autoSpaceDE/>
      <w:autoSpaceDN/>
      <w:spacing w:before="100" w:beforeAutospacing="1" w:after="100" w:afterAutospacing="1"/>
    </w:pPr>
    <w:rPr>
      <w:sz w:val="24"/>
      <w:szCs w:val="24"/>
      <w:lang w:val="x-none" w:eastAsia="x-none"/>
    </w:rPr>
  </w:style>
  <w:style w:type="character" w:customStyle="1" w:styleId="BodyText2Char">
    <w:name w:val="Body Text 2 Char"/>
    <w:basedOn w:val="DefaultParagraphFont"/>
    <w:link w:val="BodyText21"/>
    <w:rsid w:val="00E93CAA"/>
    <w:rPr>
      <w:rFonts w:ascii="Times New Roman" w:eastAsia="Times New Roman" w:hAnsi="Times New Roman" w:cs="Times New Roman"/>
      <w:sz w:val="24"/>
      <w:szCs w:val="24"/>
      <w:lang w:val="x-none" w:eastAsia="x-none"/>
    </w:rPr>
  </w:style>
  <w:style w:type="paragraph" w:styleId="BodyText31">
    <w:name w:val="Body Text 3"/>
    <w:aliases w:val="Body Text 3 Char1,Body Text 3 Char Char, Char1 Char Char, Char1 Char"/>
    <w:basedOn w:val="Normal"/>
    <w:link w:val="BodyText3Char"/>
    <w:rsid w:val="00E93CAA"/>
    <w:pPr>
      <w:widowControl/>
      <w:autoSpaceDE/>
      <w:autoSpaceDN/>
      <w:spacing w:before="100" w:beforeAutospacing="1" w:after="100" w:afterAutospacing="1"/>
    </w:pPr>
    <w:rPr>
      <w:sz w:val="24"/>
      <w:szCs w:val="24"/>
      <w:lang w:val="x-none" w:eastAsia="x-none"/>
    </w:rPr>
  </w:style>
  <w:style w:type="character" w:customStyle="1" w:styleId="BodyText3Char">
    <w:name w:val="Body Text 3 Char"/>
    <w:aliases w:val="Body Text 3 Char1 Char2,Body Text 3 Char Char Char2, Char1 Char Char Char3, Char1 Char Char3"/>
    <w:basedOn w:val="DefaultParagraphFont"/>
    <w:link w:val="BodyText31"/>
    <w:uiPriority w:val="99"/>
    <w:rsid w:val="00E93CA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rsid w:val="00E93CAA"/>
    <w:pPr>
      <w:widowControl/>
      <w:autoSpaceDE/>
      <w:autoSpaceDN/>
      <w:spacing w:before="100" w:beforeAutospacing="1" w:after="100" w:afterAutospacing="1"/>
    </w:pPr>
    <w:rPr>
      <w:sz w:val="24"/>
      <w:szCs w:val="24"/>
      <w:lang w:val="x-none" w:eastAsia="x-none"/>
    </w:rPr>
  </w:style>
  <w:style w:type="character" w:customStyle="1" w:styleId="BodyTextIndentChar">
    <w:name w:val="Body Text Indent Char"/>
    <w:basedOn w:val="DefaultParagraphFont"/>
    <w:link w:val="BodyTextIndent"/>
    <w:rsid w:val="00E93CAA"/>
    <w:rPr>
      <w:rFonts w:ascii="Times New Roman" w:eastAsia="Times New Roman" w:hAnsi="Times New Roman" w:cs="Times New Roman"/>
      <w:sz w:val="24"/>
      <w:szCs w:val="24"/>
      <w:lang w:val="x-none" w:eastAsia="x-none"/>
    </w:rPr>
  </w:style>
  <w:style w:type="character" w:styleId="PageNumber">
    <w:name w:val="page number"/>
    <w:rsid w:val="00E93CAA"/>
  </w:style>
  <w:style w:type="paragraph" w:styleId="BodyTextIndent2">
    <w:name w:val="Body Text Indent 2"/>
    <w:basedOn w:val="Normal"/>
    <w:link w:val="BodyTextIndent2Char"/>
    <w:rsid w:val="00E93CAA"/>
    <w:pPr>
      <w:widowControl/>
      <w:autoSpaceDE/>
      <w:autoSpaceDN/>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rsid w:val="00E93CA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E93CAA"/>
    <w:pPr>
      <w:widowControl/>
      <w:autoSpaceDE/>
      <w:autoSpaceDN/>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E93CAA"/>
    <w:rPr>
      <w:rFonts w:ascii="Times New Roman" w:eastAsia="Times New Roman" w:hAnsi="Times New Roman" w:cs="Times New Roman"/>
      <w:sz w:val="16"/>
      <w:szCs w:val="16"/>
      <w:lang w:val="x-none" w:eastAsia="x-none"/>
    </w:rPr>
  </w:style>
  <w:style w:type="paragraph" w:customStyle="1" w:styleId="T">
    <w:name w:val="T"/>
    <w:basedOn w:val="Normal"/>
    <w:rsid w:val="00E93CAA"/>
    <w:pPr>
      <w:widowControl/>
      <w:autoSpaceDE/>
      <w:autoSpaceDN/>
    </w:pPr>
    <w:rPr>
      <w:rFonts w:ascii=".VnTime" w:hAnsi=".VnTime"/>
      <w:sz w:val="28"/>
      <w:szCs w:val="20"/>
    </w:rPr>
  </w:style>
  <w:style w:type="paragraph" w:customStyle="1" w:styleId="Char">
    <w:name w:val="Char"/>
    <w:next w:val="Normal"/>
    <w:autoRedefine/>
    <w:semiHidden/>
    <w:rsid w:val="00E93CAA"/>
    <w:pPr>
      <w:widowControl/>
      <w:autoSpaceDE/>
      <w:autoSpaceDN/>
      <w:spacing w:before="120" w:after="160" w:line="240" w:lineRule="exact"/>
      <w:jc w:val="both"/>
    </w:pPr>
    <w:rPr>
      <w:rFonts w:ascii="Times New Roman" w:eastAsia="Times New Roman" w:hAnsi="Times New Roman" w:cs="Times New Roman"/>
      <w:sz w:val="28"/>
    </w:rPr>
  </w:style>
  <w:style w:type="paragraph" w:customStyle="1" w:styleId="Normal14pt">
    <w:name w:val="Normal + 14 pt"/>
    <w:aliases w:val="First line:  1.27 cm"/>
    <w:basedOn w:val="Normal"/>
    <w:rsid w:val="00E93CAA"/>
    <w:pPr>
      <w:widowControl/>
      <w:autoSpaceDE/>
      <w:autoSpaceDN/>
      <w:ind w:firstLine="720"/>
    </w:pPr>
    <w:rPr>
      <w:sz w:val="28"/>
      <w:szCs w:val="28"/>
    </w:rPr>
  </w:style>
  <w:style w:type="paragraph" w:styleId="Title">
    <w:name w:val="Title"/>
    <w:aliases w:val="Title Char1,Title Char Char, Char Char Char"/>
    <w:basedOn w:val="Normal"/>
    <w:link w:val="TitleChar"/>
    <w:qFormat/>
    <w:rsid w:val="00E93CAA"/>
    <w:pPr>
      <w:widowControl/>
      <w:autoSpaceDE/>
      <w:autoSpaceDN/>
      <w:ind w:left="720" w:firstLine="720"/>
      <w:jc w:val="center"/>
    </w:pPr>
    <w:rPr>
      <w:rFonts w:ascii=".VnArialH" w:hAnsi=".VnArialH"/>
      <w:b/>
      <w:sz w:val="20"/>
      <w:szCs w:val="20"/>
      <w:lang w:eastAsia="x-none"/>
    </w:rPr>
  </w:style>
  <w:style w:type="character" w:customStyle="1" w:styleId="TitleChar">
    <w:name w:val="Title Char"/>
    <w:aliases w:val="Title Char1 Char2,Title Char Char Char2, Char Char Char Char3"/>
    <w:basedOn w:val="DefaultParagraphFont"/>
    <w:link w:val="Title"/>
    <w:rsid w:val="00E93CAA"/>
    <w:rPr>
      <w:rFonts w:ascii=".VnArialH" w:eastAsia="Times New Roman" w:hAnsi=".VnArialH" w:cs="Times New Roman"/>
      <w:b/>
      <w:sz w:val="20"/>
      <w:szCs w:val="20"/>
      <w:lang w:eastAsia="x-none"/>
    </w:rPr>
  </w:style>
  <w:style w:type="paragraph" w:customStyle="1" w:styleId="n">
    <w:name w:val="n"/>
    <w:basedOn w:val="Normal"/>
    <w:rsid w:val="00E93CAA"/>
    <w:pPr>
      <w:widowControl/>
      <w:autoSpaceDE/>
      <w:autoSpaceDN/>
    </w:pPr>
    <w:rPr>
      <w:rFonts w:ascii=".VnTime" w:hAnsi=".VnTime"/>
      <w:snapToGrid w:val="0"/>
      <w:sz w:val="28"/>
      <w:szCs w:val="20"/>
    </w:rPr>
  </w:style>
  <w:style w:type="paragraph" w:customStyle="1" w:styleId="xl24">
    <w:name w:val="xl24"/>
    <w:basedOn w:val="Normal"/>
    <w:rsid w:val="00E93CAA"/>
    <w:pPr>
      <w:widowControl/>
      <w:autoSpaceDE/>
      <w:autoSpaceDN/>
      <w:spacing w:before="100" w:after="100"/>
    </w:pPr>
    <w:rPr>
      <w:rFonts w:ascii=".VnArial" w:hAnsi=".VnArial"/>
      <w:sz w:val="24"/>
      <w:szCs w:val="20"/>
    </w:rPr>
  </w:style>
  <w:style w:type="paragraph" w:customStyle="1" w:styleId="xl27">
    <w:name w:val="xl27"/>
    <w:basedOn w:val="Normal"/>
    <w:rsid w:val="00E93CAA"/>
    <w:pPr>
      <w:widowControl/>
      <w:pBdr>
        <w:right w:val="single" w:sz="4" w:space="0" w:color="auto"/>
      </w:pBdr>
      <w:autoSpaceDE/>
      <w:autoSpaceDN/>
      <w:spacing w:before="100" w:beforeAutospacing="1" w:after="100" w:afterAutospacing="1"/>
      <w:jc w:val="center"/>
    </w:pPr>
    <w:rPr>
      <w:rFonts w:ascii=".VnTime" w:eastAsia="Arial Unicode MS" w:hAnsi=".VnTime" w:cs="Arial Unicode MS"/>
      <w:sz w:val="28"/>
      <w:szCs w:val="28"/>
    </w:rPr>
  </w:style>
  <w:style w:type="paragraph" w:customStyle="1" w:styleId="BodyText210">
    <w:name w:val="Body Text 21"/>
    <w:basedOn w:val="Normal"/>
    <w:rsid w:val="00E93CAA"/>
    <w:pPr>
      <w:widowControl/>
      <w:spacing w:line="24" w:lineRule="atLeast"/>
      <w:ind w:firstLine="720"/>
      <w:jc w:val="both"/>
    </w:pPr>
    <w:rPr>
      <w:rFonts w:ascii=".VnTime" w:hAnsi=".VnTime"/>
      <w:sz w:val="28"/>
      <w:szCs w:val="28"/>
    </w:rPr>
  </w:style>
  <w:style w:type="character" w:customStyle="1" w:styleId="BodyText3Char1Char1">
    <w:name w:val="Body Text 3 Char1 Char1"/>
    <w:aliases w:val="Body Text 3 Char Char Char1, Char1 Char Char Char2,Body Text 3 Char Char2, Char1 Char Char1,Body Text 3 Char11,Body Text 3 Char2, Char1 Char Char2"/>
    <w:rsid w:val="00E93CAA"/>
    <w:rPr>
      <w:rFonts w:ascii=".VnArial" w:hAnsi=".VnArial"/>
      <w:lang w:val="vi-VN" w:eastAsia="en-US" w:bidi="ar-SA"/>
    </w:rPr>
  </w:style>
  <w:style w:type="character" w:customStyle="1" w:styleId="TitleChar1Char1">
    <w:name w:val="Title Char1 Char1"/>
    <w:aliases w:val="Title Char Char Char1, Char Char Char Char2,Title Char Char2,Title Char11, Char Char Char1,Title Char Char3"/>
    <w:rsid w:val="00E93CAA"/>
    <w:rPr>
      <w:rFonts w:ascii=".VnArialH" w:hAnsi=".VnArialH"/>
      <w:b/>
      <w:lang w:val="vi-VN" w:eastAsia="en-US" w:bidi="ar-SA"/>
    </w:rPr>
  </w:style>
  <w:style w:type="character" w:customStyle="1" w:styleId="TitleChar1Char">
    <w:name w:val="Title Char1 Char"/>
    <w:aliases w:val="Title Char Char Char, Char Char Char Char,Title Char Char1, Char Char Char Char1"/>
    <w:rsid w:val="00E93CAA"/>
    <w:rPr>
      <w:b/>
      <w:bCs/>
      <w:sz w:val="32"/>
      <w:szCs w:val="24"/>
    </w:rPr>
  </w:style>
  <w:style w:type="character" w:customStyle="1" w:styleId="BodyText3Char1Char">
    <w:name w:val="Body Text 3 Char1 Char"/>
    <w:aliases w:val="Body Text 3 Char Char Char, Char1 Char Char Char,Body Text 3 Char Char1, Char1 Char Char Char1"/>
    <w:rsid w:val="00E93CAA"/>
    <w:rPr>
      <w:b/>
      <w:bCs/>
      <w:sz w:val="32"/>
      <w:szCs w:val="24"/>
    </w:rPr>
  </w:style>
  <w:style w:type="character" w:customStyle="1" w:styleId="CharChar1">
    <w:name w:val="Char Char1"/>
    <w:rsid w:val="00E93CAA"/>
    <w:rPr>
      <w:rFonts w:ascii=".VnArial" w:hAnsi=".VnArial"/>
      <w:lang w:val="en-GB" w:eastAsia="en-US" w:bidi="ar-SA"/>
    </w:rPr>
  </w:style>
  <w:style w:type="paragraph" w:styleId="Revision">
    <w:name w:val="Revision"/>
    <w:hidden/>
    <w:uiPriority w:val="99"/>
    <w:semiHidden/>
    <w:rsid w:val="00E93CAA"/>
    <w:pPr>
      <w:widowControl/>
      <w:autoSpaceDE/>
      <w:autoSpaceDN/>
      <w:spacing w:before="120"/>
    </w:pPr>
    <w:rPr>
      <w:rFonts w:ascii="Times New Roman" w:eastAsia="Times New Roman" w:hAnsi="Times New Roman" w:cs="Times New Roman"/>
      <w:sz w:val="24"/>
      <w:szCs w:val="24"/>
    </w:rPr>
  </w:style>
  <w:style w:type="paragraph" w:styleId="List">
    <w:name w:val="List"/>
    <w:basedOn w:val="Normal"/>
    <w:rsid w:val="00E93CAA"/>
    <w:pPr>
      <w:widowControl/>
      <w:autoSpaceDE/>
      <w:autoSpaceDN/>
      <w:ind w:left="283" w:hanging="283"/>
    </w:pPr>
    <w:rPr>
      <w:sz w:val="24"/>
      <w:szCs w:val="24"/>
    </w:rPr>
  </w:style>
  <w:style w:type="paragraph" w:styleId="List2">
    <w:name w:val="List 2"/>
    <w:basedOn w:val="Normal"/>
    <w:rsid w:val="00E93CAA"/>
    <w:pPr>
      <w:widowControl/>
      <w:autoSpaceDE/>
      <w:autoSpaceDN/>
      <w:ind w:left="566" w:hanging="283"/>
    </w:pPr>
    <w:rPr>
      <w:sz w:val="24"/>
      <w:szCs w:val="24"/>
    </w:rPr>
  </w:style>
  <w:style w:type="paragraph" w:styleId="List3">
    <w:name w:val="List 3"/>
    <w:basedOn w:val="Normal"/>
    <w:rsid w:val="00E93CAA"/>
    <w:pPr>
      <w:widowControl/>
      <w:autoSpaceDE/>
      <w:autoSpaceDN/>
      <w:ind w:left="849" w:hanging="283"/>
    </w:pPr>
    <w:rPr>
      <w:sz w:val="24"/>
      <w:szCs w:val="24"/>
    </w:rPr>
  </w:style>
  <w:style w:type="paragraph" w:styleId="List4">
    <w:name w:val="List 4"/>
    <w:basedOn w:val="Normal"/>
    <w:rsid w:val="00E93CAA"/>
    <w:pPr>
      <w:widowControl/>
      <w:autoSpaceDE/>
      <w:autoSpaceDN/>
      <w:ind w:left="1132" w:hanging="283"/>
    </w:pPr>
    <w:rPr>
      <w:sz w:val="24"/>
      <w:szCs w:val="24"/>
    </w:rPr>
  </w:style>
  <w:style w:type="paragraph" w:styleId="List5">
    <w:name w:val="List 5"/>
    <w:basedOn w:val="Normal"/>
    <w:rsid w:val="00E93CAA"/>
    <w:pPr>
      <w:widowControl/>
      <w:autoSpaceDE/>
      <w:autoSpaceDN/>
      <w:ind w:left="1415" w:hanging="283"/>
    </w:pPr>
    <w:rPr>
      <w:sz w:val="24"/>
      <w:szCs w:val="24"/>
    </w:rPr>
  </w:style>
  <w:style w:type="paragraph" w:styleId="ListBullet2">
    <w:name w:val="List Bullet 2"/>
    <w:basedOn w:val="Normal"/>
    <w:rsid w:val="00E93CAA"/>
    <w:pPr>
      <w:widowControl/>
      <w:numPr>
        <w:numId w:val="1"/>
      </w:numPr>
      <w:autoSpaceDE/>
      <w:autoSpaceDN/>
    </w:pPr>
    <w:rPr>
      <w:sz w:val="24"/>
      <w:szCs w:val="24"/>
    </w:rPr>
  </w:style>
  <w:style w:type="paragraph" w:styleId="ListBullet3">
    <w:name w:val="List Bullet 3"/>
    <w:basedOn w:val="Normal"/>
    <w:rsid w:val="00E93CAA"/>
    <w:pPr>
      <w:widowControl/>
      <w:numPr>
        <w:numId w:val="2"/>
      </w:numPr>
      <w:autoSpaceDE/>
      <w:autoSpaceDN/>
    </w:pPr>
    <w:rPr>
      <w:sz w:val="24"/>
      <w:szCs w:val="24"/>
    </w:rPr>
  </w:style>
  <w:style w:type="paragraph" w:styleId="ListContinue2">
    <w:name w:val="List Continue 2"/>
    <w:basedOn w:val="Normal"/>
    <w:rsid w:val="00E93CAA"/>
    <w:pPr>
      <w:widowControl/>
      <w:autoSpaceDE/>
      <w:autoSpaceDN/>
      <w:spacing w:after="120"/>
      <w:ind w:left="566"/>
    </w:pPr>
    <w:rPr>
      <w:sz w:val="24"/>
      <w:szCs w:val="24"/>
    </w:rPr>
  </w:style>
  <w:style w:type="paragraph" w:styleId="Caption">
    <w:name w:val="caption"/>
    <w:basedOn w:val="Normal"/>
    <w:next w:val="Normal"/>
    <w:qFormat/>
    <w:rsid w:val="00E93CAA"/>
    <w:pPr>
      <w:widowControl/>
      <w:autoSpaceDE/>
      <w:autoSpaceDN/>
    </w:pPr>
    <w:rPr>
      <w:b/>
      <w:bCs/>
      <w:sz w:val="20"/>
      <w:szCs w:val="20"/>
    </w:rPr>
  </w:style>
  <w:style w:type="paragraph" w:styleId="BodyTextFirstIndent">
    <w:name w:val="Body Text First Indent"/>
    <w:basedOn w:val="BodyText"/>
    <w:link w:val="BodyTextFirstIndentChar"/>
    <w:rsid w:val="00E93CAA"/>
    <w:pPr>
      <w:widowControl/>
      <w:autoSpaceDE/>
      <w:autoSpaceDN/>
      <w:spacing w:before="0" w:after="120"/>
      <w:ind w:right="0" w:firstLine="210"/>
      <w:jc w:val="left"/>
    </w:pPr>
    <w:rPr>
      <w:b w:val="0"/>
      <w:bCs w:val="0"/>
      <w:sz w:val="24"/>
      <w:szCs w:val="24"/>
      <w:lang w:val="x-none" w:eastAsia="x-none"/>
    </w:rPr>
  </w:style>
  <w:style w:type="character" w:customStyle="1" w:styleId="BodyTextFirstIndentChar">
    <w:name w:val="Body Text First Indent Char"/>
    <w:basedOn w:val="BodyTextChar"/>
    <w:link w:val="BodyTextFirstIndent"/>
    <w:rsid w:val="00E93CAA"/>
    <w:rPr>
      <w:rFonts w:ascii="Times New Roman" w:eastAsia="Times New Roman" w:hAnsi="Times New Roman" w:cs="Times New Roman"/>
      <w:b w:val="0"/>
      <w:bCs w:val="0"/>
      <w:sz w:val="24"/>
      <w:szCs w:val="24"/>
      <w:lang w:val="x-none" w:eastAsia="x-none"/>
    </w:rPr>
  </w:style>
  <w:style w:type="paragraph" w:styleId="ListBullet">
    <w:name w:val="List Bullet"/>
    <w:basedOn w:val="Normal"/>
    <w:rsid w:val="00E93CAA"/>
    <w:pPr>
      <w:widowControl/>
      <w:numPr>
        <w:numId w:val="3"/>
      </w:numPr>
      <w:autoSpaceDE/>
      <w:autoSpaceDN/>
    </w:pPr>
    <w:rPr>
      <w:sz w:val="24"/>
      <w:szCs w:val="24"/>
    </w:rPr>
  </w:style>
  <w:style w:type="paragraph" w:customStyle="1" w:styleId="CharChar6">
    <w:name w:val="Char Char6"/>
    <w:basedOn w:val="DocumentMap"/>
    <w:autoRedefine/>
    <w:rsid w:val="00E93CAA"/>
    <w:pPr>
      <w:widowControl w:val="0"/>
      <w:jc w:val="both"/>
    </w:pPr>
    <w:rPr>
      <w:rFonts w:eastAsia="SimSun"/>
      <w:kern w:val="2"/>
      <w:sz w:val="24"/>
      <w:szCs w:val="24"/>
      <w:lang w:eastAsia="zh-CN"/>
    </w:rPr>
  </w:style>
  <w:style w:type="paragraph" w:styleId="DocumentMap">
    <w:name w:val="Document Map"/>
    <w:basedOn w:val="Normal"/>
    <w:link w:val="DocumentMapChar"/>
    <w:rsid w:val="00E93CAA"/>
    <w:pPr>
      <w:widowControl/>
      <w:shd w:val="clear" w:color="auto" w:fill="000080"/>
      <w:autoSpaceDE/>
      <w:autoSpaceDN/>
    </w:pPr>
    <w:rPr>
      <w:rFonts w:ascii="Tahoma" w:hAnsi="Tahoma"/>
      <w:sz w:val="20"/>
      <w:szCs w:val="20"/>
      <w:lang w:val="x-none" w:eastAsia="x-none"/>
    </w:rPr>
  </w:style>
  <w:style w:type="character" w:customStyle="1" w:styleId="DocumentMapChar">
    <w:name w:val="Document Map Char"/>
    <w:basedOn w:val="DefaultParagraphFont"/>
    <w:link w:val="DocumentMap"/>
    <w:rsid w:val="00E93CAA"/>
    <w:rPr>
      <w:rFonts w:ascii="Tahoma" w:eastAsia="Times New Roman" w:hAnsi="Tahoma" w:cs="Times New Roman"/>
      <w:sz w:val="20"/>
      <w:szCs w:val="20"/>
      <w:shd w:val="clear" w:color="auto" w:fill="000080"/>
      <w:lang w:val="x-none" w:eastAsia="x-none"/>
    </w:rPr>
  </w:style>
  <w:style w:type="numbering" w:customStyle="1" w:styleId="NoList11">
    <w:name w:val="No List11"/>
    <w:next w:val="NoList"/>
    <w:uiPriority w:val="99"/>
    <w:semiHidden/>
    <w:unhideWhenUsed/>
    <w:rsid w:val="00E93CAA"/>
  </w:style>
  <w:style w:type="character" w:customStyle="1" w:styleId="BodyTextChar1">
    <w:name w:val="Body Text Char1"/>
    <w:aliases w:val="Body Text Char Char Char Char Char Char Char,Body Text Char Char Char Char Char Char1,Body Text Char Char Char Char,1tenchuong Char,Body Text Char Char Char1,bt Char"/>
    <w:locked/>
    <w:rsid w:val="00E93CAA"/>
    <w:rPr>
      <w:rFonts w:ascii=".VnTimeH" w:eastAsia="Times New Roman" w:hAnsi=".VnTimeH" w:cs="Times New Roman"/>
      <w:b/>
      <w:sz w:val="24"/>
      <w:szCs w:val="20"/>
    </w:rPr>
  </w:style>
  <w:style w:type="character" w:customStyle="1" w:styleId="CommentTextChar2">
    <w:name w:val="Comment Text Char2"/>
    <w:locked/>
    <w:rsid w:val="00E93CAA"/>
    <w:rPr>
      <w:rFonts w:ascii=".VnTime" w:hAnsi=".VnTime"/>
      <w:lang w:val="en-US" w:eastAsia="en-US" w:bidi="ar-SA"/>
    </w:rPr>
  </w:style>
  <w:style w:type="character" w:customStyle="1" w:styleId="BodyTextIndent3Char1">
    <w:name w:val="Body Text Indent 3 Char1"/>
    <w:rsid w:val="00E93CAA"/>
    <w:rPr>
      <w:rFonts w:ascii=".VnTime" w:eastAsia="Times New Roman" w:hAnsi=".VnTime" w:cs="Times New Roman"/>
      <w:szCs w:val="28"/>
    </w:rPr>
  </w:style>
  <w:style w:type="character" w:customStyle="1" w:styleId="FooterChar1">
    <w:name w:val="Footer Char1"/>
    <w:aliases w:val="Footer-Even Char"/>
    <w:rsid w:val="00E93CAA"/>
    <w:rPr>
      <w:rFonts w:eastAsia="Times New Roman" w:cs="Times New Roman"/>
      <w:szCs w:val="28"/>
    </w:rPr>
  </w:style>
  <w:style w:type="paragraph" w:customStyle="1" w:styleId="Char4">
    <w:name w:val="Char4"/>
    <w:basedOn w:val="Normal"/>
    <w:semiHidden/>
    <w:rsid w:val="00E93CAA"/>
    <w:pPr>
      <w:widowControl/>
      <w:autoSpaceDE/>
      <w:autoSpaceDN/>
      <w:spacing w:after="160" w:line="240" w:lineRule="exact"/>
    </w:pPr>
    <w:rPr>
      <w:rFonts w:ascii="Arial" w:hAnsi="Arial" w:cs="Arial"/>
    </w:rPr>
  </w:style>
  <w:style w:type="numbering" w:customStyle="1" w:styleId="NoList21">
    <w:name w:val="No List21"/>
    <w:next w:val="NoList"/>
    <w:uiPriority w:val="99"/>
    <w:semiHidden/>
    <w:unhideWhenUsed/>
    <w:rsid w:val="00E93CAA"/>
  </w:style>
  <w:style w:type="numbering" w:customStyle="1" w:styleId="NoList3">
    <w:name w:val="No List3"/>
    <w:next w:val="NoList"/>
    <w:uiPriority w:val="99"/>
    <w:semiHidden/>
    <w:unhideWhenUsed/>
    <w:rsid w:val="00E93CAA"/>
  </w:style>
  <w:style w:type="numbering" w:customStyle="1" w:styleId="NoList4">
    <w:name w:val="No List4"/>
    <w:next w:val="NoList"/>
    <w:uiPriority w:val="99"/>
    <w:semiHidden/>
    <w:unhideWhenUsed/>
    <w:rsid w:val="00E93CAA"/>
  </w:style>
  <w:style w:type="table" w:customStyle="1" w:styleId="TableGrid3">
    <w:name w:val="Table Grid3"/>
    <w:basedOn w:val="TableNormal"/>
    <w:next w:val="TableGrid"/>
    <w:uiPriority w:val="99"/>
    <w:rsid w:val="00E93CAA"/>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5E4F33"/>
    <w:rPr>
      <w:sz w:val="28"/>
      <w:szCs w:val="28"/>
    </w:rPr>
  </w:style>
  <w:style w:type="character" w:customStyle="1" w:styleId="Tiu2">
    <w:name w:val="Tiêu đề #2_"/>
    <w:link w:val="Tiu20"/>
    <w:rsid w:val="005E4F33"/>
    <w:rPr>
      <w:b/>
      <w:bCs/>
      <w:sz w:val="28"/>
      <w:szCs w:val="28"/>
    </w:rPr>
  </w:style>
  <w:style w:type="paragraph" w:customStyle="1" w:styleId="Vnbnnidung0">
    <w:name w:val="Văn bản nội dung"/>
    <w:basedOn w:val="Normal"/>
    <w:link w:val="Vnbnnidung"/>
    <w:rsid w:val="005E4F33"/>
    <w:pPr>
      <w:autoSpaceDE/>
      <w:autoSpaceDN/>
      <w:spacing w:after="120"/>
      <w:ind w:firstLine="400"/>
    </w:pPr>
    <w:rPr>
      <w:rFonts w:asciiTheme="minorHAnsi" w:eastAsiaTheme="minorHAnsi" w:hAnsiTheme="minorHAnsi" w:cstheme="minorBidi"/>
      <w:sz w:val="28"/>
      <w:szCs w:val="28"/>
    </w:rPr>
  </w:style>
  <w:style w:type="paragraph" w:customStyle="1" w:styleId="Tiu20">
    <w:name w:val="Tiêu đề #2"/>
    <w:basedOn w:val="Normal"/>
    <w:link w:val="Tiu2"/>
    <w:rsid w:val="005E4F33"/>
    <w:pPr>
      <w:autoSpaceDE/>
      <w:autoSpaceDN/>
      <w:spacing w:after="120"/>
      <w:ind w:left="1190"/>
      <w:outlineLvl w:val="1"/>
    </w:pPr>
    <w:rPr>
      <w:rFonts w:asciiTheme="minorHAnsi" w:eastAsiaTheme="minorHAnsi" w:hAnsiTheme="minorHAnsi" w:cstheme="minorBidi"/>
      <w:b/>
      <w:bCs/>
      <w:sz w:val="28"/>
      <w:szCs w:val="28"/>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5E4F33"/>
    <w:rPr>
      <w:rFonts w:ascii="Times New Roman" w:eastAsia="Times New Roman" w:hAnsi="Times New Roman" w:cs="Times New Roman"/>
    </w:rPr>
  </w:style>
  <w:style w:type="numbering" w:customStyle="1" w:styleId="NoList5">
    <w:name w:val="No List5"/>
    <w:next w:val="NoList"/>
    <w:uiPriority w:val="99"/>
    <w:semiHidden/>
    <w:unhideWhenUsed/>
    <w:rsid w:val="00A95DEF"/>
  </w:style>
  <w:style w:type="table" w:customStyle="1" w:styleId="TableGrid4">
    <w:name w:val="Table Grid4"/>
    <w:basedOn w:val="TableNormal"/>
    <w:next w:val="TableGrid"/>
    <w:rsid w:val="00A95DEF"/>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95DEF"/>
  </w:style>
  <w:style w:type="numbering" w:customStyle="1" w:styleId="NoList22">
    <w:name w:val="No List22"/>
    <w:next w:val="NoList"/>
    <w:uiPriority w:val="99"/>
    <w:semiHidden/>
    <w:unhideWhenUsed/>
    <w:rsid w:val="00A95DEF"/>
  </w:style>
  <w:style w:type="numbering" w:customStyle="1" w:styleId="NoList31">
    <w:name w:val="No List31"/>
    <w:next w:val="NoList"/>
    <w:uiPriority w:val="99"/>
    <w:semiHidden/>
    <w:unhideWhenUsed/>
    <w:rsid w:val="00A95DEF"/>
  </w:style>
  <w:style w:type="numbering" w:customStyle="1" w:styleId="NoList6">
    <w:name w:val="No List6"/>
    <w:next w:val="NoList"/>
    <w:uiPriority w:val="99"/>
    <w:semiHidden/>
    <w:unhideWhenUsed/>
    <w:rsid w:val="00121E91"/>
  </w:style>
  <w:style w:type="table" w:customStyle="1" w:styleId="TableGrid5">
    <w:name w:val="Table Grid5"/>
    <w:basedOn w:val="TableNormal"/>
    <w:next w:val="TableGrid"/>
    <w:rsid w:val="00121E91"/>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21E91"/>
  </w:style>
  <w:style w:type="numbering" w:customStyle="1" w:styleId="NoList23">
    <w:name w:val="No List23"/>
    <w:next w:val="NoList"/>
    <w:uiPriority w:val="99"/>
    <w:semiHidden/>
    <w:unhideWhenUsed/>
    <w:rsid w:val="00121E91"/>
  </w:style>
  <w:style w:type="numbering" w:customStyle="1" w:styleId="NoList32">
    <w:name w:val="No List32"/>
    <w:next w:val="NoList"/>
    <w:uiPriority w:val="99"/>
    <w:semiHidden/>
    <w:unhideWhenUsed/>
    <w:rsid w:val="00121E91"/>
  </w:style>
  <w:style w:type="paragraph" w:styleId="FootnoteText">
    <w:name w:val="footnote text"/>
    <w:basedOn w:val="Normal"/>
    <w:link w:val="FootnoteTextChar"/>
    <w:semiHidden/>
    <w:unhideWhenUsed/>
    <w:rsid w:val="00121E91"/>
    <w:pPr>
      <w:widowControl/>
      <w:autoSpaceDE/>
      <w:autoSpaceDN/>
    </w:pPr>
    <w:rPr>
      <w:sz w:val="20"/>
      <w:szCs w:val="20"/>
    </w:rPr>
  </w:style>
  <w:style w:type="character" w:customStyle="1" w:styleId="FootnoteTextChar">
    <w:name w:val="Footnote Text Char"/>
    <w:basedOn w:val="DefaultParagraphFont"/>
    <w:link w:val="FootnoteText"/>
    <w:semiHidden/>
    <w:rsid w:val="00121E9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21E91"/>
    <w:rPr>
      <w:vertAlign w:val="superscript"/>
    </w:rPr>
  </w:style>
  <w:style w:type="numbering" w:customStyle="1" w:styleId="NoList7">
    <w:name w:val="No List7"/>
    <w:next w:val="NoList"/>
    <w:uiPriority w:val="99"/>
    <w:semiHidden/>
    <w:unhideWhenUsed/>
    <w:rsid w:val="00863241"/>
  </w:style>
  <w:style w:type="table" w:customStyle="1" w:styleId="TableGrid6">
    <w:name w:val="Table Grid6"/>
    <w:basedOn w:val="TableNormal"/>
    <w:next w:val="TableGrid"/>
    <w:rsid w:val="00863241"/>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63241"/>
  </w:style>
  <w:style w:type="numbering" w:customStyle="1" w:styleId="NoList24">
    <w:name w:val="No List24"/>
    <w:next w:val="NoList"/>
    <w:uiPriority w:val="99"/>
    <w:semiHidden/>
    <w:unhideWhenUsed/>
    <w:rsid w:val="00863241"/>
  </w:style>
  <w:style w:type="numbering" w:customStyle="1" w:styleId="NoList33">
    <w:name w:val="No List33"/>
    <w:next w:val="NoList"/>
    <w:uiPriority w:val="99"/>
    <w:semiHidden/>
    <w:unhideWhenUsed/>
    <w:rsid w:val="00863241"/>
  </w:style>
  <w:style w:type="numbering" w:customStyle="1" w:styleId="NoList8">
    <w:name w:val="No List8"/>
    <w:next w:val="NoList"/>
    <w:uiPriority w:val="99"/>
    <w:semiHidden/>
    <w:unhideWhenUsed/>
    <w:rsid w:val="00CA1867"/>
  </w:style>
  <w:style w:type="table" w:customStyle="1" w:styleId="TableGrid7">
    <w:name w:val="Table Grid7"/>
    <w:basedOn w:val="TableNormal"/>
    <w:next w:val="TableGrid"/>
    <w:rsid w:val="00CA1867"/>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A1867"/>
  </w:style>
  <w:style w:type="numbering" w:customStyle="1" w:styleId="NoList25">
    <w:name w:val="No List25"/>
    <w:next w:val="NoList"/>
    <w:uiPriority w:val="99"/>
    <w:semiHidden/>
    <w:unhideWhenUsed/>
    <w:rsid w:val="00CA1867"/>
  </w:style>
  <w:style w:type="numbering" w:customStyle="1" w:styleId="NoList34">
    <w:name w:val="No List34"/>
    <w:next w:val="NoList"/>
    <w:uiPriority w:val="99"/>
    <w:semiHidden/>
    <w:unhideWhenUsed/>
    <w:rsid w:val="00CA1867"/>
  </w:style>
  <w:style w:type="numbering" w:customStyle="1" w:styleId="NoList9">
    <w:name w:val="No List9"/>
    <w:next w:val="NoList"/>
    <w:uiPriority w:val="99"/>
    <w:semiHidden/>
    <w:unhideWhenUsed/>
    <w:rsid w:val="00E74B13"/>
  </w:style>
  <w:style w:type="table" w:customStyle="1" w:styleId="TableGrid8">
    <w:name w:val="Table Grid8"/>
    <w:basedOn w:val="TableNormal"/>
    <w:next w:val="TableGrid"/>
    <w:rsid w:val="00E74B13"/>
    <w:pPr>
      <w:widowControl/>
      <w:autoSpaceDE/>
      <w:autoSpaceDN/>
      <w:spacing w:before="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74B13"/>
  </w:style>
  <w:style w:type="numbering" w:customStyle="1" w:styleId="NoList26">
    <w:name w:val="No List26"/>
    <w:next w:val="NoList"/>
    <w:uiPriority w:val="99"/>
    <w:semiHidden/>
    <w:unhideWhenUsed/>
    <w:rsid w:val="00E74B13"/>
  </w:style>
  <w:style w:type="numbering" w:customStyle="1" w:styleId="NoList35">
    <w:name w:val="No List35"/>
    <w:next w:val="NoList"/>
    <w:uiPriority w:val="99"/>
    <w:semiHidden/>
    <w:unhideWhenUsed/>
    <w:rsid w:val="00E74B13"/>
  </w:style>
  <w:style w:type="character" w:customStyle="1" w:styleId="NormalWebChar">
    <w:name w:val="Normal (Web) Char"/>
    <w:link w:val="NormalWeb"/>
    <w:uiPriority w:val="99"/>
    <w:qFormat/>
    <w:locked/>
    <w:rsid w:val="00E74B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63744414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3DD4-673F-4F48-98A9-49D22337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 so Nguyen Thi Kim Thuong</dc:creator>
  <cp:lastModifiedBy>VPKT</cp:lastModifiedBy>
  <cp:revision>6</cp:revision>
  <cp:lastPrinted>2025-10-31T09:33:00Z</cp:lastPrinted>
  <dcterms:created xsi:type="dcterms:W3CDTF">2025-10-28T02:27:00Z</dcterms:created>
  <dcterms:modified xsi:type="dcterms:W3CDTF">2025-10-31T09:33:00Z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